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95" w:rsidRPr="00F72AA1" w:rsidRDefault="006F6795" w:rsidP="006F6795">
      <w:pPr>
        <w:tabs>
          <w:tab w:val="left" w:pos="360"/>
        </w:tabs>
        <w:rPr>
          <w:b/>
          <w:shadow/>
          <w:color w:val="333399"/>
          <w:sz w:val="32"/>
          <w:szCs w:val="32"/>
        </w:rPr>
      </w:pPr>
      <w:r>
        <w:rPr>
          <w:b/>
          <w:color w:val="FF0000"/>
          <w:sz w:val="16"/>
        </w:rPr>
        <w:t xml:space="preserve">                                                              </w:t>
      </w:r>
      <w:r w:rsidR="004E2619">
        <w:rPr>
          <w:b/>
          <w:color w:val="FF0000"/>
          <w:sz w:val="16"/>
        </w:rPr>
        <w:t xml:space="preserve">                   </w:t>
      </w:r>
      <w:r w:rsidRPr="00F72AA1">
        <w:rPr>
          <w:b/>
          <w:shadow/>
          <w:color w:val="333399"/>
          <w:sz w:val="32"/>
          <w:szCs w:val="32"/>
        </w:rPr>
        <w:t>РЕСПУБЛИКА ДАГЕСТАН</w:t>
      </w:r>
    </w:p>
    <w:p w:rsidR="006F6795" w:rsidRPr="00F72AA1" w:rsidRDefault="006F6795" w:rsidP="006F6795">
      <w:pPr>
        <w:tabs>
          <w:tab w:val="left" w:pos="0"/>
        </w:tabs>
        <w:jc w:val="center"/>
        <w:rPr>
          <w:b/>
          <w:shadow/>
          <w:color w:val="333399"/>
          <w:sz w:val="32"/>
          <w:szCs w:val="32"/>
        </w:rPr>
      </w:pPr>
      <w:r>
        <w:rPr>
          <w:b/>
          <w:shadow/>
          <w:color w:val="333399"/>
          <w:sz w:val="32"/>
          <w:szCs w:val="32"/>
        </w:rPr>
        <w:t xml:space="preserve">МО </w:t>
      </w:r>
      <w:r w:rsidRPr="00F72AA1">
        <w:rPr>
          <w:b/>
          <w:shadow/>
          <w:color w:val="333399"/>
          <w:sz w:val="32"/>
          <w:szCs w:val="32"/>
        </w:rPr>
        <w:t>«ХАСАВЮРТОВСКИЙ РАЙОН»</w:t>
      </w:r>
    </w:p>
    <w:p w:rsidR="006F6795" w:rsidRPr="00F50EF6" w:rsidRDefault="006F6795" w:rsidP="006F6795">
      <w:pPr>
        <w:tabs>
          <w:tab w:val="left" w:pos="0"/>
        </w:tabs>
        <w:jc w:val="center"/>
        <w:rPr>
          <w:b/>
          <w:shadow/>
          <w:sz w:val="36"/>
          <w:szCs w:val="32"/>
        </w:rPr>
      </w:pPr>
      <w:r w:rsidRPr="00F50EF6">
        <w:rPr>
          <w:b/>
          <w:shadow/>
          <w:sz w:val="32"/>
          <w:szCs w:val="32"/>
        </w:rPr>
        <w:t>МКОУ «</w:t>
      </w:r>
      <w:proofErr w:type="spellStart"/>
      <w:r w:rsidRPr="00F50EF6">
        <w:rPr>
          <w:b/>
          <w:shadow/>
          <w:sz w:val="32"/>
          <w:szCs w:val="32"/>
        </w:rPr>
        <w:t>Тукитинская</w:t>
      </w:r>
      <w:proofErr w:type="spellEnd"/>
      <w:r w:rsidRPr="00F50EF6">
        <w:rPr>
          <w:b/>
          <w:shadow/>
          <w:sz w:val="32"/>
          <w:szCs w:val="32"/>
        </w:rPr>
        <w:t xml:space="preserve"> средняя общеобразовательная школа»</w:t>
      </w:r>
    </w:p>
    <w:p w:rsidR="006F6795" w:rsidRPr="00414880" w:rsidRDefault="006F6795" w:rsidP="006F6795">
      <w:pPr>
        <w:pStyle w:val="2"/>
        <w:rPr>
          <w:shadow/>
          <w:color w:val="000080"/>
          <w:sz w:val="6"/>
        </w:rPr>
      </w:pPr>
    </w:p>
    <w:p w:rsidR="006F6795" w:rsidRPr="00414880" w:rsidRDefault="006F6795" w:rsidP="006F6795">
      <w:pPr>
        <w:jc w:val="center"/>
        <w:rPr>
          <w:sz w:val="2"/>
        </w:rPr>
      </w:pPr>
    </w:p>
    <w:p w:rsidR="006F6795" w:rsidRDefault="00232FEB" w:rsidP="006F6795">
      <w:pPr>
        <w:jc w:val="center"/>
        <w:rPr>
          <w:sz w:val="20"/>
        </w:rPr>
      </w:pPr>
      <w:r>
        <w:rPr>
          <w:noProof/>
          <w:sz w:val="20"/>
        </w:rPr>
        <w:pict>
          <v:line id="_x0000_s1026" style="position:absolute;left:0;text-align:left;z-index:251660288" from="63pt,-115pt" to="63pt,-115pt"/>
        </w:pict>
      </w:r>
      <w:r w:rsidR="006F6795">
        <w:rPr>
          <w:sz w:val="20"/>
        </w:rPr>
        <w:t xml:space="preserve">                368045</w:t>
      </w:r>
      <w:r w:rsidR="006F6795" w:rsidRPr="00414880">
        <w:rPr>
          <w:sz w:val="20"/>
        </w:rPr>
        <w:t xml:space="preserve">, </w:t>
      </w:r>
      <w:r w:rsidR="006F6795">
        <w:rPr>
          <w:sz w:val="20"/>
        </w:rPr>
        <w:t>с</w:t>
      </w:r>
      <w:r w:rsidR="006F6795" w:rsidRPr="00414880">
        <w:rPr>
          <w:sz w:val="20"/>
        </w:rPr>
        <w:t xml:space="preserve">. </w:t>
      </w:r>
      <w:proofErr w:type="spellStart"/>
      <w:r w:rsidR="006F6795">
        <w:rPr>
          <w:sz w:val="20"/>
        </w:rPr>
        <w:t>Тукита</w:t>
      </w:r>
      <w:proofErr w:type="spellEnd"/>
      <w:r w:rsidR="006F6795">
        <w:rPr>
          <w:sz w:val="20"/>
        </w:rPr>
        <w:t>, Хасавюртовский район,</w:t>
      </w:r>
      <w:r w:rsidR="006F6795" w:rsidRPr="00414880">
        <w:rPr>
          <w:sz w:val="20"/>
        </w:rPr>
        <w:t xml:space="preserve"> ул. </w:t>
      </w:r>
      <w:proofErr w:type="spellStart"/>
      <w:r w:rsidR="006F6795">
        <w:rPr>
          <w:sz w:val="20"/>
        </w:rPr>
        <w:t>Г</w:t>
      </w:r>
      <w:r w:rsidR="006F6795" w:rsidRPr="008E60AC">
        <w:rPr>
          <w:sz w:val="20"/>
        </w:rPr>
        <w:t>.</w:t>
      </w:r>
      <w:r w:rsidR="006F6795">
        <w:rPr>
          <w:sz w:val="20"/>
        </w:rPr>
        <w:t>Хизриева</w:t>
      </w:r>
      <w:proofErr w:type="spellEnd"/>
      <w:r w:rsidR="006F6795" w:rsidRPr="008E60AC">
        <w:rPr>
          <w:sz w:val="20"/>
        </w:rPr>
        <w:t xml:space="preserve"> 41, </w:t>
      </w:r>
      <w:r w:rsidR="006F6795" w:rsidRPr="00414880">
        <w:rPr>
          <w:sz w:val="20"/>
        </w:rPr>
        <w:t>тел</w:t>
      </w:r>
      <w:r w:rsidR="006F6795" w:rsidRPr="008E60AC">
        <w:rPr>
          <w:sz w:val="20"/>
        </w:rPr>
        <w:t xml:space="preserve">. 8928 5450997, </w:t>
      </w:r>
    </w:p>
    <w:p w:rsidR="006F6795" w:rsidRPr="008E60AC" w:rsidRDefault="006F6795" w:rsidP="006F6795">
      <w:pPr>
        <w:jc w:val="center"/>
        <w:rPr>
          <w:sz w:val="20"/>
        </w:rPr>
      </w:pPr>
      <w:r>
        <w:rPr>
          <w:sz w:val="20"/>
          <w:lang w:val="en-US"/>
        </w:rPr>
        <w:t>E</w:t>
      </w:r>
      <w:r w:rsidRPr="008E60AC">
        <w:rPr>
          <w:sz w:val="20"/>
        </w:rPr>
        <w:t>-</w:t>
      </w:r>
      <w:r>
        <w:rPr>
          <w:sz w:val="20"/>
          <w:lang w:val="en-US"/>
        </w:rPr>
        <w:t>mail</w:t>
      </w:r>
      <w:r w:rsidRPr="008E60AC">
        <w:rPr>
          <w:sz w:val="20"/>
        </w:rPr>
        <w:t xml:space="preserve">: </w:t>
      </w:r>
      <w:hyperlink r:id="rId5" w:history="1">
        <w:r w:rsidRPr="00633143">
          <w:rPr>
            <w:rStyle w:val="a3"/>
            <w:sz w:val="20"/>
            <w:lang w:val="en-US"/>
          </w:rPr>
          <w:t>tukitaschool</w:t>
        </w:r>
        <w:r w:rsidRPr="00633143">
          <w:rPr>
            <w:rStyle w:val="a3"/>
            <w:sz w:val="20"/>
          </w:rPr>
          <w:t>@</w:t>
        </w:r>
        <w:r w:rsidRPr="00633143">
          <w:rPr>
            <w:rStyle w:val="a3"/>
            <w:sz w:val="20"/>
            <w:lang w:val="en-US"/>
          </w:rPr>
          <w:t>rambler</w:t>
        </w:r>
        <w:r w:rsidRPr="00633143">
          <w:rPr>
            <w:rStyle w:val="a3"/>
            <w:sz w:val="20"/>
          </w:rPr>
          <w:t>.</w:t>
        </w:r>
        <w:r w:rsidRPr="00633143">
          <w:rPr>
            <w:rStyle w:val="a3"/>
            <w:sz w:val="20"/>
            <w:lang w:val="en-US"/>
          </w:rPr>
          <w:t>ru</w:t>
        </w:r>
      </w:hyperlink>
    </w:p>
    <w:p w:rsidR="00FF6A81" w:rsidRPr="004E2619" w:rsidRDefault="004E2619" w:rsidP="003F015B">
      <w:pPr>
        <w:pStyle w:val="a7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ОКПО40774757,ОКОГУ4210007,ОГРН1020501766251,ИНН/КПП</w:t>
      </w:r>
      <w:r w:rsidR="006F6795" w:rsidRPr="004E2619">
        <w:rPr>
          <w:sz w:val="16"/>
          <w:szCs w:val="16"/>
        </w:rPr>
        <w:t>534023131/053401001</w:t>
      </w:r>
      <w:r w:rsidR="006F6795" w:rsidRPr="004E2619">
        <w:rPr>
          <w:sz w:val="16"/>
          <w:szCs w:val="16"/>
        </w:rPr>
        <w:tab/>
        <w:t>________________________________________________________________________</w:t>
      </w:r>
      <w:r>
        <w:rPr>
          <w:b/>
          <w:sz w:val="16"/>
          <w:szCs w:val="16"/>
        </w:rPr>
        <w:t>_______________________________________________</w:t>
      </w:r>
    </w:p>
    <w:p w:rsidR="00FF6A81" w:rsidRDefault="00FF6A81" w:rsidP="003F015B">
      <w:pPr>
        <w:pStyle w:val="a7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</w:t>
      </w:r>
      <w:r w:rsidR="004E2619">
        <w:rPr>
          <w:b/>
        </w:rPr>
        <w:t xml:space="preserve">                  </w:t>
      </w:r>
      <w:r>
        <w:rPr>
          <w:b/>
        </w:rPr>
        <w:t xml:space="preserve">  </w:t>
      </w:r>
      <w:r w:rsidR="003F015B" w:rsidRPr="007B4D93">
        <w:rPr>
          <w:b/>
          <w:sz w:val="24"/>
          <w:szCs w:val="24"/>
        </w:rPr>
        <w:t xml:space="preserve">ПРИКАЗ </w:t>
      </w:r>
    </w:p>
    <w:p w:rsidR="003F015B" w:rsidRPr="007B4D93" w:rsidRDefault="00FF6A81" w:rsidP="003F015B">
      <w:pPr>
        <w:pStyle w:val="a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3F015B" w:rsidRPr="007B4D93">
        <w:rPr>
          <w:b/>
          <w:sz w:val="24"/>
          <w:szCs w:val="24"/>
        </w:rPr>
        <w:t>от 0</w:t>
      </w:r>
      <w:r>
        <w:rPr>
          <w:b/>
          <w:sz w:val="24"/>
          <w:szCs w:val="24"/>
        </w:rPr>
        <w:t>3</w:t>
      </w:r>
      <w:r w:rsidR="003F015B" w:rsidRPr="007B4D93">
        <w:rPr>
          <w:b/>
          <w:sz w:val="24"/>
          <w:szCs w:val="24"/>
        </w:rPr>
        <w:t xml:space="preserve">.04.2019г. </w:t>
      </w:r>
      <w:r>
        <w:rPr>
          <w:b/>
          <w:sz w:val="24"/>
          <w:szCs w:val="24"/>
        </w:rPr>
        <w:t xml:space="preserve">                                                                                </w:t>
      </w:r>
      <w:r w:rsidR="003F015B" w:rsidRPr="007B4D93">
        <w:rPr>
          <w:b/>
          <w:sz w:val="24"/>
          <w:szCs w:val="24"/>
        </w:rPr>
        <w:t>№ 1</w:t>
      </w:r>
      <w:r>
        <w:rPr>
          <w:b/>
          <w:sz w:val="24"/>
          <w:szCs w:val="24"/>
        </w:rPr>
        <w:t>3</w:t>
      </w:r>
    </w:p>
    <w:p w:rsidR="003F015B" w:rsidRPr="007B4D93" w:rsidRDefault="003F015B" w:rsidP="003F015B">
      <w:pPr>
        <w:pStyle w:val="a7"/>
        <w:rPr>
          <w:b/>
          <w:sz w:val="24"/>
          <w:szCs w:val="24"/>
        </w:rPr>
      </w:pPr>
    </w:p>
    <w:p w:rsidR="003F015B" w:rsidRPr="007B4D93" w:rsidRDefault="003F015B" w:rsidP="003F015B">
      <w:pPr>
        <w:pStyle w:val="a7"/>
        <w:rPr>
          <w:b/>
          <w:sz w:val="24"/>
          <w:szCs w:val="24"/>
        </w:rPr>
      </w:pPr>
      <w:r w:rsidRPr="007B4D93">
        <w:rPr>
          <w:b/>
          <w:sz w:val="24"/>
          <w:szCs w:val="24"/>
        </w:rPr>
        <w:t xml:space="preserve">            «Об обеспече</w:t>
      </w:r>
      <w:r w:rsidR="00FF6A81">
        <w:rPr>
          <w:b/>
          <w:sz w:val="24"/>
          <w:szCs w:val="24"/>
        </w:rPr>
        <w:t>нии защиты детей от информации,</w:t>
      </w:r>
      <w:r w:rsidR="004E2619">
        <w:rPr>
          <w:b/>
          <w:sz w:val="24"/>
          <w:szCs w:val="24"/>
        </w:rPr>
        <w:t xml:space="preserve"> </w:t>
      </w:r>
      <w:r w:rsidRPr="007B4D93">
        <w:rPr>
          <w:b/>
          <w:sz w:val="24"/>
          <w:szCs w:val="24"/>
        </w:rPr>
        <w:t>наносящей вред их здоровью</w:t>
      </w:r>
      <w:proofErr w:type="gramStart"/>
      <w:r w:rsidRPr="007B4D93">
        <w:rPr>
          <w:b/>
          <w:sz w:val="24"/>
          <w:szCs w:val="24"/>
        </w:rPr>
        <w:t xml:space="preserve"> ,</w:t>
      </w:r>
      <w:proofErr w:type="gramEnd"/>
      <w:r w:rsidRPr="007B4D93">
        <w:rPr>
          <w:b/>
          <w:sz w:val="24"/>
          <w:szCs w:val="24"/>
        </w:rPr>
        <w:t xml:space="preserve">       нравственному и духовному развитию». </w:t>
      </w:r>
    </w:p>
    <w:p w:rsidR="003F015B" w:rsidRPr="007B4D93" w:rsidRDefault="003F015B" w:rsidP="003F015B">
      <w:pPr>
        <w:spacing w:line="276" w:lineRule="auto"/>
        <w:ind w:left="682" w:right="584" w:firstLine="707"/>
        <w:jc w:val="both"/>
      </w:pPr>
    </w:p>
    <w:p w:rsidR="003F015B" w:rsidRPr="007B4D93" w:rsidRDefault="003F015B" w:rsidP="003F015B">
      <w:pPr>
        <w:spacing w:line="276" w:lineRule="auto"/>
        <w:ind w:left="682" w:right="584" w:firstLine="707"/>
        <w:jc w:val="both"/>
      </w:pPr>
      <w:r w:rsidRPr="007B4D93">
        <w:t>В соответствии с Указом Президента РФ от 01.06.2012 № 761 «О национальной стратегии действий в интересах детей на 2012 – 2017 годы», Федеральным законом от 29.12.2012 № 436-ФЗ «О защите детей от информации, причиняющей вред их здоровью и развитию», Федеральным законом от 27.07.2006 № 149-ФЗ «Об информации, информационных технологиях и о защите информации»</w:t>
      </w:r>
    </w:p>
    <w:p w:rsidR="003F015B" w:rsidRPr="007B4D93" w:rsidRDefault="003F015B" w:rsidP="003F015B">
      <w:pPr>
        <w:pStyle w:val="a7"/>
        <w:rPr>
          <w:sz w:val="24"/>
          <w:szCs w:val="24"/>
        </w:rPr>
      </w:pPr>
    </w:p>
    <w:p w:rsidR="003F015B" w:rsidRPr="007B4D93" w:rsidRDefault="003F015B" w:rsidP="003F015B">
      <w:pPr>
        <w:ind w:left="749"/>
        <w:rPr>
          <w:b/>
        </w:rPr>
      </w:pPr>
      <w:r w:rsidRPr="007B4D93">
        <w:rPr>
          <w:b/>
        </w:rPr>
        <w:t>ПРИКАЗЫВАЮ: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17"/>
        </w:numPr>
        <w:tabs>
          <w:tab w:val="left" w:pos="1659"/>
        </w:tabs>
        <w:autoSpaceDE w:val="0"/>
        <w:autoSpaceDN w:val="0"/>
        <w:spacing w:before="139" w:line="276" w:lineRule="auto"/>
        <w:ind w:right="584" w:firstLine="708"/>
        <w:contextualSpacing w:val="0"/>
        <w:jc w:val="both"/>
      </w:pPr>
      <w:r w:rsidRPr="007B4D93">
        <w:t xml:space="preserve">Организовать во время учебного процесса обеспечение защиты учащихся </w:t>
      </w:r>
      <w:r>
        <w:t>обще</w:t>
      </w:r>
      <w:r w:rsidRPr="007B4D93">
        <w:t>образовательной организации от информации, наносящей вред их здоровью, нравственному и духовному</w:t>
      </w:r>
      <w:r w:rsidRPr="007B4D93">
        <w:rPr>
          <w:spacing w:val="-9"/>
        </w:rPr>
        <w:t xml:space="preserve"> </w:t>
      </w:r>
      <w:r w:rsidRPr="007B4D93">
        <w:t>развитию.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17"/>
        </w:numPr>
        <w:tabs>
          <w:tab w:val="left" w:pos="1659"/>
        </w:tabs>
        <w:autoSpaceDE w:val="0"/>
        <w:autoSpaceDN w:val="0"/>
        <w:spacing w:line="275" w:lineRule="exact"/>
        <w:ind w:firstLine="708"/>
        <w:contextualSpacing w:val="0"/>
        <w:jc w:val="left"/>
      </w:pPr>
      <w:r w:rsidRPr="007B4D93">
        <w:t>С этой</w:t>
      </w:r>
      <w:r w:rsidRPr="007B4D93">
        <w:rPr>
          <w:spacing w:val="-5"/>
        </w:rPr>
        <w:t xml:space="preserve"> </w:t>
      </w:r>
      <w:r w:rsidRPr="007B4D93">
        <w:t>целью:</w:t>
      </w:r>
    </w:p>
    <w:p w:rsidR="003F015B" w:rsidRPr="007B4D93" w:rsidRDefault="003F015B" w:rsidP="003F015B">
      <w:pPr>
        <w:pStyle w:val="a6"/>
        <w:widowControl w:val="0"/>
        <w:numPr>
          <w:ilvl w:val="1"/>
          <w:numId w:val="17"/>
        </w:numPr>
        <w:tabs>
          <w:tab w:val="left" w:pos="2098"/>
        </w:tabs>
        <w:autoSpaceDE w:val="0"/>
        <w:autoSpaceDN w:val="0"/>
        <w:spacing w:before="44" w:line="276" w:lineRule="auto"/>
        <w:ind w:left="682" w:right="581" w:firstLine="708"/>
        <w:contextualSpacing w:val="0"/>
        <w:jc w:val="both"/>
      </w:pPr>
      <w:r w:rsidRPr="007B4D93">
        <w:t>Ознакомить участников образовательного процесса (ответственные: заместитель</w:t>
      </w:r>
      <w:r w:rsidR="00FF6A81">
        <w:t xml:space="preserve"> директора по </w:t>
      </w:r>
      <w:r w:rsidR="00FF6A81" w:rsidRPr="004E2619">
        <w:rPr>
          <w:b/>
        </w:rPr>
        <w:t>ВР Махмудова З.А</w:t>
      </w:r>
      <w:r w:rsidR="00FF6A81">
        <w:t>.</w:t>
      </w:r>
      <w:r w:rsidR="004E2619">
        <w:t xml:space="preserve"> , классные руководители 1-11</w:t>
      </w:r>
      <w:r w:rsidRPr="007B4D93">
        <w:t xml:space="preserve"> классов) с нормативно-правовыми актами по обеспечению информационной</w:t>
      </w:r>
      <w:r w:rsidRPr="007B4D93">
        <w:rPr>
          <w:spacing w:val="-20"/>
        </w:rPr>
        <w:t xml:space="preserve"> </w:t>
      </w:r>
      <w:r w:rsidRPr="007B4D93">
        <w:t>безопасности: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</w:tabs>
        <w:autoSpaceDE w:val="0"/>
        <w:autoSpaceDN w:val="0"/>
        <w:spacing w:line="276" w:lineRule="auto"/>
        <w:ind w:right="592" w:firstLine="566"/>
        <w:contextualSpacing w:val="0"/>
        <w:jc w:val="both"/>
      </w:pPr>
      <w:r w:rsidRPr="007B4D93">
        <w:t>Указ Президента РФ от 01.06.2012 № 761 «О национальной стратегии действий в интересах детей на 2012 – 2017</w:t>
      </w:r>
      <w:r w:rsidRPr="007B4D93">
        <w:rPr>
          <w:spacing w:val="-7"/>
        </w:rPr>
        <w:t xml:space="preserve"> </w:t>
      </w:r>
      <w:r w:rsidRPr="007B4D93">
        <w:t>годы»,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</w:tabs>
        <w:autoSpaceDE w:val="0"/>
        <w:autoSpaceDN w:val="0"/>
        <w:spacing w:line="276" w:lineRule="auto"/>
        <w:ind w:right="586" w:firstLine="566"/>
        <w:contextualSpacing w:val="0"/>
        <w:jc w:val="both"/>
      </w:pPr>
      <w:r w:rsidRPr="007B4D93">
        <w:t>Федеральный закон от 29.12.2012 № 436-ФЗ «О защите детей от информации, причиняющей вред их здоровью и</w:t>
      </w:r>
      <w:r w:rsidRPr="007B4D93">
        <w:rPr>
          <w:spacing w:val="-8"/>
        </w:rPr>
        <w:t xml:space="preserve"> </w:t>
      </w:r>
      <w:r w:rsidRPr="007B4D93">
        <w:t>развитию»,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</w:tabs>
        <w:autoSpaceDE w:val="0"/>
        <w:autoSpaceDN w:val="0"/>
        <w:spacing w:line="276" w:lineRule="auto"/>
        <w:ind w:right="585" w:firstLine="566"/>
        <w:contextualSpacing w:val="0"/>
        <w:jc w:val="both"/>
      </w:pPr>
      <w:r w:rsidRPr="007B4D93">
        <w:t>Федеральный закон от 27.07.2006 № 149-ФЗ «Об информации, информационных технологиях и о защите</w:t>
      </w:r>
      <w:r w:rsidRPr="007B4D93">
        <w:rPr>
          <w:spacing w:val="-9"/>
        </w:rPr>
        <w:t xml:space="preserve"> </w:t>
      </w:r>
      <w:r w:rsidRPr="007B4D93">
        <w:t>информации»,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</w:tabs>
        <w:autoSpaceDE w:val="0"/>
        <w:autoSpaceDN w:val="0"/>
        <w:spacing w:line="276" w:lineRule="auto"/>
        <w:ind w:right="588" w:firstLine="566"/>
        <w:contextualSpacing w:val="0"/>
        <w:jc w:val="both"/>
      </w:pPr>
      <w:r w:rsidRPr="007B4D93">
        <w:t xml:space="preserve">Постановление Правительства РФ от 10.07.2013 № 582 «Об утверждении Правил размещения на официальном сайте </w:t>
      </w:r>
      <w:r>
        <w:t>обще</w:t>
      </w:r>
      <w:r w:rsidRPr="007B4D93">
        <w:t xml:space="preserve">образовательной организации в информационно-телекоммуникационной сети «Интернет» и обновления информации об </w:t>
      </w:r>
      <w:r>
        <w:t>обще</w:t>
      </w:r>
      <w:r w:rsidRPr="007B4D93">
        <w:t>образовательной</w:t>
      </w:r>
      <w:r w:rsidRPr="007B4D93">
        <w:rPr>
          <w:spacing w:val="-6"/>
        </w:rPr>
        <w:t xml:space="preserve"> </w:t>
      </w:r>
      <w:r w:rsidRPr="007B4D93">
        <w:t>организации»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</w:tabs>
        <w:autoSpaceDE w:val="0"/>
        <w:autoSpaceDN w:val="0"/>
        <w:spacing w:line="276" w:lineRule="auto"/>
        <w:ind w:right="585" w:firstLine="566"/>
        <w:contextualSpacing w:val="0"/>
        <w:jc w:val="both"/>
      </w:pPr>
      <w:r w:rsidRPr="007B4D93">
        <w:t xml:space="preserve">Внести в должностные инструкции работников общеобразовательного учреждения дополнительно положения </w:t>
      </w:r>
      <w:proofErr w:type="gramStart"/>
      <w:r w:rsidRPr="007B4D93">
        <w:t>согласно Приложения</w:t>
      </w:r>
      <w:proofErr w:type="gramEnd"/>
      <w:r w:rsidRPr="007B4D93">
        <w:t xml:space="preserve"> №</w:t>
      </w:r>
      <w:r w:rsidRPr="007B4D93">
        <w:rPr>
          <w:spacing w:val="-6"/>
        </w:rPr>
        <w:t xml:space="preserve"> </w:t>
      </w:r>
      <w:r w:rsidRPr="007B4D93">
        <w:t>4</w:t>
      </w:r>
    </w:p>
    <w:p w:rsidR="003F015B" w:rsidRPr="007B4D93" w:rsidRDefault="00FF6A81" w:rsidP="003F015B">
      <w:pPr>
        <w:ind w:left="1248"/>
      </w:pPr>
      <w:r>
        <w:t>до 06</w:t>
      </w:r>
      <w:r w:rsidR="003F015B" w:rsidRPr="007B4D93">
        <w:t xml:space="preserve"> апреля 2019 года</w:t>
      </w:r>
    </w:p>
    <w:p w:rsidR="003F015B" w:rsidRPr="007B4D93" w:rsidRDefault="003F015B" w:rsidP="003F015B">
      <w:pPr>
        <w:sectPr w:rsidR="003F015B" w:rsidRPr="007B4D93" w:rsidSect="003F015B">
          <w:pgSz w:w="11910" w:h="16840"/>
          <w:pgMar w:top="1280" w:right="260" w:bottom="280" w:left="1020" w:header="720" w:footer="720" w:gutter="0"/>
          <w:cols w:space="720"/>
        </w:sectPr>
      </w:pPr>
    </w:p>
    <w:p w:rsidR="003F015B" w:rsidRPr="007B4D93" w:rsidRDefault="003F015B" w:rsidP="003F015B">
      <w:pPr>
        <w:pStyle w:val="a6"/>
        <w:widowControl w:val="0"/>
        <w:numPr>
          <w:ilvl w:val="1"/>
          <w:numId w:val="17"/>
        </w:numPr>
        <w:tabs>
          <w:tab w:val="left" w:pos="1861"/>
        </w:tabs>
        <w:autoSpaceDE w:val="0"/>
        <w:autoSpaceDN w:val="0"/>
        <w:spacing w:before="72"/>
        <w:ind w:left="1860" w:hanging="470"/>
        <w:contextualSpacing w:val="0"/>
        <w:rPr>
          <w:b/>
        </w:rPr>
      </w:pPr>
      <w:r w:rsidRPr="007B4D93">
        <w:lastRenderedPageBreak/>
        <w:t xml:space="preserve">Заместителю директора по </w:t>
      </w:r>
      <w:r w:rsidR="00FF6A81">
        <w:rPr>
          <w:b/>
        </w:rPr>
        <w:t>УВР Казаковой К.М.</w:t>
      </w:r>
      <w:r>
        <w:rPr>
          <w:b/>
        </w:rPr>
        <w:t>:</w:t>
      </w:r>
    </w:p>
    <w:p w:rsidR="003F015B" w:rsidRPr="007B4D93" w:rsidRDefault="003F015B" w:rsidP="003F015B">
      <w:pPr>
        <w:pStyle w:val="a6"/>
        <w:widowControl w:val="0"/>
        <w:numPr>
          <w:ilvl w:val="2"/>
          <w:numId w:val="20"/>
        </w:numPr>
        <w:tabs>
          <w:tab w:val="left" w:pos="1949"/>
        </w:tabs>
        <w:autoSpaceDE w:val="0"/>
        <w:autoSpaceDN w:val="0"/>
        <w:spacing w:before="43" w:line="276" w:lineRule="auto"/>
        <w:ind w:left="682" w:right="586" w:firstLine="566"/>
        <w:contextualSpacing w:val="0"/>
        <w:jc w:val="both"/>
      </w:pPr>
      <w:r w:rsidRPr="007B4D93">
        <w:t xml:space="preserve">привести в актуальное состояние локальные регламентирующие акты </w:t>
      </w:r>
      <w:r>
        <w:t>обще</w:t>
      </w:r>
      <w:r w:rsidRPr="007B4D93">
        <w:t>образовательной организации по вопросам информационной безопасности и информационной</w:t>
      </w:r>
      <w:r w:rsidRPr="007B4D93">
        <w:rPr>
          <w:spacing w:val="-4"/>
        </w:rPr>
        <w:t xml:space="preserve"> </w:t>
      </w:r>
      <w:r w:rsidRPr="007B4D93">
        <w:t>доступности:</w:t>
      </w:r>
    </w:p>
    <w:p w:rsidR="003F015B" w:rsidRPr="00FF6A81" w:rsidRDefault="003F015B" w:rsidP="003F015B">
      <w:pPr>
        <w:pStyle w:val="a6"/>
        <w:widowControl w:val="0"/>
        <w:numPr>
          <w:ilvl w:val="0"/>
          <w:numId w:val="19"/>
        </w:numPr>
        <w:tabs>
          <w:tab w:val="left" w:pos="1675"/>
          <w:tab w:val="left" w:pos="1676"/>
        </w:tabs>
        <w:autoSpaceDE w:val="0"/>
        <w:autoSpaceDN w:val="0"/>
        <w:spacing w:line="291" w:lineRule="exact"/>
        <w:ind w:firstLine="566"/>
        <w:contextualSpacing w:val="0"/>
        <w:rPr>
          <w:b/>
        </w:rPr>
      </w:pPr>
      <w:r w:rsidRPr="007B4D93">
        <w:t xml:space="preserve">Положение об официальном сайте </w:t>
      </w:r>
      <w:r w:rsidRPr="00FF6A81">
        <w:rPr>
          <w:b/>
        </w:rPr>
        <w:t>МКОУ</w:t>
      </w:r>
      <w:r w:rsidR="00FF6A81" w:rsidRPr="00FF6A81">
        <w:rPr>
          <w:b/>
        </w:rPr>
        <w:t xml:space="preserve"> «</w:t>
      </w:r>
      <w:proofErr w:type="spellStart"/>
      <w:r w:rsidR="00FF6A81" w:rsidRPr="00FF6A81">
        <w:rPr>
          <w:b/>
        </w:rPr>
        <w:t>Тукитинская</w:t>
      </w:r>
      <w:proofErr w:type="spellEnd"/>
      <w:r w:rsidR="00FF6A81" w:rsidRPr="00FF6A81">
        <w:rPr>
          <w:b/>
        </w:rPr>
        <w:t xml:space="preserve"> СОШ</w:t>
      </w:r>
      <w:r w:rsidRPr="00FF6A81">
        <w:rPr>
          <w:b/>
        </w:rPr>
        <w:t>»;</w:t>
      </w:r>
    </w:p>
    <w:p w:rsidR="003F015B" w:rsidRPr="00FF6A81" w:rsidRDefault="003F015B" w:rsidP="003F015B">
      <w:pPr>
        <w:pStyle w:val="a6"/>
        <w:widowControl w:val="0"/>
        <w:numPr>
          <w:ilvl w:val="0"/>
          <w:numId w:val="19"/>
        </w:numPr>
        <w:tabs>
          <w:tab w:val="left" w:pos="1675"/>
          <w:tab w:val="left" w:pos="1676"/>
        </w:tabs>
        <w:autoSpaceDE w:val="0"/>
        <w:autoSpaceDN w:val="0"/>
        <w:spacing w:before="40"/>
        <w:ind w:firstLine="566"/>
        <w:contextualSpacing w:val="0"/>
        <w:rPr>
          <w:b/>
        </w:rPr>
      </w:pPr>
      <w:r w:rsidRPr="007B4D93">
        <w:t xml:space="preserve">Правила использования сети Интернет в </w:t>
      </w:r>
      <w:r w:rsidRPr="00FF6A81">
        <w:rPr>
          <w:b/>
        </w:rPr>
        <w:t>МКО</w:t>
      </w:r>
      <w:r w:rsidR="00FF6A81" w:rsidRPr="00FF6A81">
        <w:rPr>
          <w:b/>
        </w:rPr>
        <w:t>У</w:t>
      </w:r>
      <w:proofErr w:type="gramStart"/>
      <w:r w:rsidR="00FF6A81" w:rsidRPr="00FF6A81">
        <w:rPr>
          <w:b/>
        </w:rPr>
        <w:t>«</w:t>
      </w:r>
      <w:proofErr w:type="spellStart"/>
      <w:r w:rsidR="00FF6A81" w:rsidRPr="00FF6A81">
        <w:rPr>
          <w:b/>
        </w:rPr>
        <w:t>Т</w:t>
      </w:r>
      <w:proofErr w:type="gramEnd"/>
      <w:r w:rsidR="00FF6A81" w:rsidRPr="00FF6A81">
        <w:rPr>
          <w:b/>
        </w:rPr>
        <w:t>укитинская</w:t>
      </w:r>
      <w:proofErr w:type="spellEnd"/>
      <w:r w:rsidR="00FF6A81" w:rsidRPr="00FF6A81">
        <w:rPr>
          <w:b/>
        </w:rPr>
        <w:t xml:space="preserve"> СОШ</w:t>
      </w:r>
      <w:r w:rsidRPr="00FF6A81">
        <w:rPr>
          <w:b/>
        </w:rPr>
        <w:t>»;</w:t>
      </w:r>
    </w:p>
    <w:p w:rsidR="003F015B" w:rsidRPr="00FF6A81" w:rsidRDefault="003F015B" w:rsidP="003F015B">
      <w:pPr>
        <w:pStyle w:val="a6"/>
        <w:widowControl w:val="0"/>
        <w:numPr>
          <w:ilvl w:val="0"/>
          <w:numId w:val="19"/>
        </w:numPr>
        <w:tabs>
          <w:tab w:val="left" w:pos="1675"/>
          <w:tab w:val="left" w:pos="1676"/>
        </w:tabs>
        <w:autoSpaceDE w:val="0"/>
        <w:autoSpaceDN w:val="0"/>
        <w:spacing w:before="40"/>
        <w:ind w:firstLine="566"/>
        <w:contextualSpacing w:val="0"/>
        <w:rPr>
          <w:b/>
        </w:rPr>
      </w:pPr>
      <w:r w:rsidRPr="007B4D93">
        <w:t xml:space="preserve">Регламент доступа к информации в сети Интернет </w:t>
      </w:r>
      <w:r w:rsidRPr="00FF6A81">
        <w:rPr>
          <w:b/>
        </w:rPr>
        <w:t>в МКО</w:t>
      </w:r>
      <w:r w:rsidR="00FF6A81" w:rsidRPr="00FF6A81">
        <w:rPr>
          <w:b/>
        </w:rPr>
        <w:t>У «</w:t>
      </w:r>
      <w:proofErr w:type="spellStart"/>
      <w:r w:rsidR="00FF6A81" w:rsidRPr="00FF6A81">
        <w:rPr>
          <w:b/>
        </w:rPr>
        <w:t>Тукитинская</w:t>
      </w:r>
      <w:proofErr w:type="spellEnd"/>
      <w:r w:rsidR="00FF6A81" w:rsidRPr="00FF6A81">
        <w:rPr>
          <w:b/>
        </w:rPr>
        <w:t xml:space="preserve"> СОШ»</w:t>
      </w:r>
      <w:proofErr w:type="gramStart"/>
      <w:r w:rsidRPr="00FF6A81">
        <w:rPr>
          <w:b/>
        </w:rPr>
        <w:t xml:space="preserve"> .</w:t>
      </w:r>
      <w:proofErr w:type="gramEnd"/>
    </w:p>
    <w:p w:rsidR="003F015B" w:rsidRPr="00FF6A81" w:rsidRDefault="003F015B" w:rsidP="003F015B">
      <w:pPr>
        <w:pStyle w:val="a6"/>
        <w:widowControl w:val="0"/>
        <w:numPr>
          <w:ilvl w:val="0"/>
          <w:numId w:val="19"/>
        </w:numPr>
        <w:tabs>
          <w:tab w:val="left" w:pos="1675"/>
          <w:tab w:val="left" w:pos="1676"/>
        </w:tabs>
        <w:autoSpaceDE w:val="0"/>
        <w:autoSpaceDN w:val="0"/>
        <w:spacing w:before="39" w:line="273" w:lineRule="auto"/>
        <w:ind w:right="588" w:firstLine="566"/>
        <w:contextualSpacing w:val="0"/>
        <w:rPr>
          <w:b/>
        </w:rPr>
      </w:pPr>
      <w:r w:rsidRPr="007B4D93">
        <w:t xml:space="preserve">Перечень лиц ответственных за доступ к сети Интернет и контроля системы </w:t>
      </w:r>
      <w:proofErr w:type="spellStart"/>
      <w:r w:rsidRPr="007B4D93">
        <w:t>контентной</w:t>
      </w:r>
      <w:proofErr w:type="spellEnd"/>
      <w:r w:rsidRPr="007B4D93">
        <w:t xml:space="preserve"> фильтрации </w:t>
      </w:r>
      <w:r w:rsidRPr="00FF6A81">
        <w:rPr>
          <w:b/>
        </w:rPr>
        <w:t>в МКОУ</w:t>
      </w:r>
      <w:r w:rsidR="00FF6A81" w:rsidRPr="00FF6A81">
        <w:rPr>
          <w:b/>
        </w:rPr>
        <w:t xml:space="preserve"> «</w:t>
      </w:r>
      <w:proofErr w:type="spellStart"/>
      <w:r w:rsidR="00FF6A81" w:rsidRPr="00FF6A81">
        <w:rPr>
          <w:b/>
        </w:rPr>
        <w:t>Тукитинская</w:t>
      </w:r>
      <w:proofErr w:type="spellEnd"/>
      <w:r w:rsidR="00FF6A81" w:rsidRPr="00FF6A81">
        <w:rPr>
          <w:b/>
        </w:rPr>
        <w:t xml:space="preserve"> СОШ</w:t>
      </w:r>
      <w:r w:rsidRPr="00FF6A81">
        <w:rPr>
          <w:b/>
        </w:rPr>
        <w:t>»</w:t>
      </w:r>
      <w:proofErr w:type="gramStart"/>
      <w:r w:rsidRPr="00FF6A81">
        <w:rPr>
          <w:b/>
        </w:rPr>
        <w:t xml:space="preserve">  .</w:t>
      </w:r>
      <w:proofErr w:type="gramEnd"/>
    </w:p>
    <w:p w:rsidR="003F015B" w:rsidRPr="007B4D93" w:rsidRDefault="003F015B" w:rsidP="003F015B">
      <w:pPr>
        <w:tabs>
          <w:tab w:val="left" w:pos="2379"/>
        </w:tabs>
        <w:spacing w:before="5" w:line="276" w:lineRule="auto"/>
        <w:ind w:right="581"/>
      </w:pPr>
      <w:r w:rsidRPr="007B4D93">
        <w:t>Провести совещание с классными руководителями и учителями – предметниками 1-9 классов по вопросам исполнения Федерального закона от 29.12.2010 № 436-ФЗ «О защите детей от информации, причиняющей вред их здоровью и развитию» и организовать работу с детьми по ознакомлению с основами информационной</w:t>
      </w:r>
      <w:r w:rsidRPr="007B4D93">
        <w:rPr>
          <w:spacing w:val="-3"/>
        </w:rPr>
        <w:t xml:space="preserve"> </w:t>
      </w:r>
      <w:r w:rsidRPr="007B4D93">
        <w:t>безопасности».</w:t>
      </w:r>
    </w:p>
    <w:p w:rsidR="003F015B" w:rsidRPr="007B4D93" w:rsidRDefault="003F015B" w:rsidP="003F015B">
      <w:pPr>
        <w:ind w:left="1248"/>
      </w:pPr>
      <w:r w:rsidRPr="007B4D93">
        <w:t>до 30 апреля 2019 года</w:t>
      </w:r>
    </w:p>
    <w:p w:rsidR="003F015B" w:rsidRPr="007B4D93" w:rsidRDefault="003F015B" w:rsidP="003F015B">
      <w:pPr>
        <w:tabs>
          <w:tab w:val="left" w:pos="1925"/>
        </w:tabs>
        <w:spacing w:before="41" w:line="276" w:lineRule="auto"/>
        <w:ind w:right="586"/>
      </w:pPr>
      <w:r>
        <w:t xml:space="preserve">     </w:t>
      </w:r>
      <w:r w:rsidRPr="007B4D93">
        <w:t xml:space="preserve">1.Разместить указанные выше нормативные документы  на официальном сайте </w:t>
      </w:r>
      <w:r>
        <w:t>обще</w:t>
      </w:r>
      <w:r w:rsidRPr="007B4D93">
        <w:t>образовательной организации вместе с разработанной Памяткой родителям «Безопасность детей в</w:t>
      </w:r>
      <w:r w:rsidRPr="007B4D93">
        <w:rPr>
          <w:spacing w:val="-8"/>
        </w:rPr>
        <w:t xml:space="preserve"> </w:t>
      </w:r>
      <w:r w:rsidRPr="007B4D93">
        <w:t>Интернете»;</w:t>
      </w:r>
    </w:p>
    <w:p w:rsidR="003F015B" w:rsidRPr="007B4D93" w:rsidRDefault="003F015B" w:rsidP="003F015B">
      <w:pPr>
        <w:tabs>
          <w:tab w:val="left" w:pos="1925"/>
        </w:tabs>
        <w:spacing w:before="1" w:line="276" w:lineRule="auto"/>
        <w:ind w:right="586"/>
      </w:pPr>
      <w:r>
        <w:t xml:space="preserve">    </w:t>
      </w:r>
      <w:r w:rsidRPr="007B4D93">
        <w:t>2.Внести изменения на официальном сайте образовательной организации в соответствии с Правилами размещения на официальном сайте общеобразовательной организации в информационно-телекоммуникационной</w:t>
      </w:r>
      <w:r w:rsidRPr="007B4D93">
        <w:rPr>
          <w:spacing w:val="52"/>
        </w:rPr>
        <w:t xml:space="preserve"> </w:t>
      </w:r>
      <w:r w:rsidRPr="007B4D93">
        <w:t>сети «Интернет»</w:t>
      </w:r>
      <w:r w:rsidRPr="007B4D93">
        <w:tab/>
        <w:t>и</w:t>
      </w:r>
      <w:r w:rsidRPr="007B4D93">
        <w:tab/>
        <w:t>обновления</w:t>
      </w:r>
      <w:r w:rsidRPr="007B4D93">
        <w:tab/>
        <w:t>информации об общеобразовательной</w:t>
      </w:r>
      <w:r w:rsidRPr="007B4D93">
        <w:tab/>
        <w:t>организации (Постановление Правительства РФ от 10.07.2013 №</w:t>
      </w:r>
      <w:r w:rsidRPr="007B4D93">
        <w:rPr>
          <w:spacing w:val="-9"/>
        </w:rPr>
        <w:t xml:space="preserve"> </w:t>
      </w:r>
      <w:r w:rsidRPr="007B4D93">
        <w:t>582)</w:t>
      </w:r>
    </w:p>
    <w:p w:rsidR="003F015B" w:rsidRPr="007B4D93" w:rsidRDefault="003F015B" w:rsidP="003F015B">
      <w:pPr>
        <w:spacing w:line="272" w:lineRule="exact"/>
      </w:pPr>
      <w:r w:rsidRPr="007B4D93">
        <w:t>до 30 апреля 2019 года</w:t>
      </w:r>
    </w:p>
    <w:p w:rsidR="003F015B" w:rsidRPr="00FF6A81" w:rsidRDefault="003F015B" w:rsidP="003F015B">
      <w:pPr>
        <w:tabs>
          <w:tab w:val="left" w:pos="1726"/>
        </w:tabs>
        <w:spacing w:before="39"/>
        <w:rPr>
          <w:b/>
        </w:rPr>
      </w:pPr>
      <w:r w:rsidRPr="007B4D93">
        <w:t>3.Заместителю ди</w:t>
      </w:r>
      <w:r w:rsidR="00FF6A81">
        <w:t xml:space="preserve">ректора по </w:t>
      </w:r>
      <w:r w:rsidR="00FF6A81" w:rsidRPr="00FF6A81">
        <w:rPr>
          <w:b/>
        </w:rPr>
        <w:t>ВР Махмудовой З.А.</w:t>
      </w:r>
      <w:proofErr w:type="gramStart"/>
      <w:r w:rsidRPr="00FF6A81">
        <w:rPr>
          <w:b/>
        </w:rPr>
        <w:t xml:space="preserve"> :</w:t>
      </w:r>
      <w:proofErr w:type="gramEnd"/>
    </w:p>
    <w:p w:rsidR="003F015B" w:rsidRPr="007B4D93" w:rsidRDefault="004E2619" w:rsidP="003F015B">
      <w:pPr>
        <w:tabs>
          <w:tab w:val="left" w:pos="2101"/>
        </w:tabs>
        <w:spacing w:before="40" w:line="276" w:lineRule="auto"/>
        <w:ind w:right="585"/>
      </w:pPr>
      <w:r>
        <w:t xml:space="preserve">    3.1.Организовать в 1-11</w:t>
      </w:r>
      <w:r w:rsidR="003F015B" w:rsidRPr="007B4D93">
        <w:t xml:space="preserve"> классах классные часы, посвященные вопросам информационной безопасности несовершеннолетних, консультации дл</w:t>
      </w:r>
      <w:r w:rsidR="00FF6A81">
        <w:t>я подростков (</w:t>
      </w:r>
      <w:r w:rsidR="00FF6A81" w:rsidRPr="00FF6A81">
        <w:rPr>
          <w:b/>
        </w:rPr>
        <w:t>отв. Набиев М.М.</w:t>
      </w:r>
      <w:r w:rsidR="003F015B" w:rsidRPr="00FF6A81">
        <w:rPr>
          <w:b/>
        </w:rPr>
        <w:t xml:space="preserve">) </w:t>
      </w:r>
      <w:r w:rsidR="003F015B" w:rsidRPr="007B4D93">
        <w:t xml:space="preserve">«Почему нужны пароли для ваших учетных записей в Интернете?» «Как выбрать надежный пароль?», круглые столы, беседы, викторины по темам: «Агрессия и жестокость в СМИ», «Я и Интернет», «Основы </w:t>
      </w:r>
      <w:proofErr w:type="spellStart"/>
      <w:r w:rsidR="003F015B" w:rsidRPr="007B4D93">
        <w:t>медиабезопасности</w:t>
      </w:r>
      <w:proofErr w:type="spellEnd"/>
      <w:r w:rsidR="003F015B" w:rsidRPr="007B4D93">
        <w:t>», конкурсы рисунков и рассказов «Компьютер – мой друг, компьютер – мой враг», игровой час «Что такое Интернет?», «Полезный и безопасный Интернет».</w:t>
      </w:r>
    </w:p>
    <w:p w:rsidR="003F015B" w:rsidRPr="007B4D93" w:rsidRDefault="003F015B" w:rsidP="003F015B">
      <w:pPr>
        <w:spacing w:before="1" w:line="276" w:lineRule="auto"/>
        <w:ind w:right="586"/>
        <w:jc w:val="both"/>
      </w:pPr>
      <w:r>
        <w:t xml:space="preserve">  </w:t>
      </w:r>
      <w:r w:rsidRPr="007B4D93">
        <w:t xml:space="preserve"> 3.2.Организовать проведение родительских собраний «Как защитить ребенка от негативной информации в СМИ и Интернете», «Воздействие СМИ на ребенка», «Как распознать </w:t>
      </w:r>
      <w:proofErr w:type="spellStart"/>
      <w:r w:rsidRPr="007B4D93">
        <w:t>интернет-игровую</w:t>
      </w:r>
      <w:proofErr w:type="spellEnd"/>
      <w:r w:rsidRPr="007B4D93">
        <w:t xml:space="preserve"> зависимость, рекомендовать использование на домашних компьютерах программного обеспечения для осуществление родительского контроля и ограничения детей в сети </w:t>
      </w:r>
      <w:proofErr w:type="gramStart"/>
      <w:r w:rsidRPr="007B4D93">
        <w:t>от</w:t>
      </w:r>
      <w:proofErr w:type="gramEnd"/>
      <w:r w:rsidRPr="007B4D93">
        <w:t xml:space="preserve"> нежелательного </w:t>
      </w:r>
      <w:proofErr w:type="spellStart"/>
      <w:r w:rsidRPr="007B4D93">
        <w:t>контента</w:t>
      </w:r>
      <w:proofErr w:type="spellEnd"/>
      <w:r w:rsidRPr="007B4D93">
        <w:t xml:space="preserve">. </w:t>
      </w:r>
    </w:p>
    <w:p w:rsidR="003F015B" w:rsidRPr="007B4D93" w:rsidRDefault="003F015B" w:rsidP="003F015B">
      <w:pPr>
        <w:spacing w:before="1" w:line="276" w:lineRule="auto"/>
        <w:ind w:right="586"/>
        <w:jc w:val="both"/>
      </w:pPr>
      <w:r w:rsidRPr="007B4D93">
        <w:t>до 25 апреля 2019 года</w:t>
      </w:r>
    </w:p>
    <w:p w:rsidR="003F015B" w:rsidRPr="007B4D93" w:rsidRDefault="003F015B" w:rsidP="003F015B">
      <w:pPr>
        <w:tabs>
          <w:tab w:val="left" w:pos="2434"/>
        </w:tabs>
        <w:spacing w:before="2" w:line="276" w:lineRule="auto"/>
        <w:ind w:right="584"/>
      </w:pPr>
      <w:r>
        <w:t xml:space="preserve">  </w:t>
      </w:r>
      <w:r w:rsidRPr="007B4D93">
        <w:t xml:space="preserve">4.Утвердить План </w:t>
      </w:r>
      <w:proofErr w:type="gramStart"/>
      <w:r w:rsidRPr="007B4D93">
        <w:t>мероприятий</w:t>
      </w:r>
      <w:proofErr w:type="gramEnd"/>
      <w:r w:rsidRPr="007B4D93">
        <w:t xml:space="preserve"> обеспечивающий защиту детей от информации, наносящей вред их здоровью, нравственному и духовному развитию. Заместителю д</w:t>
      </w:r>
      <w:r w:rsidR="00FF6A81">
        <w:t xml:space="preserve">иректора по </w:t>
      </w:r>
      <w:r w:rsidR="00FF6A81" w:rsidRPr="00FF6A81">
        <w:rPr>
          <w:b/>
        </w:rPr>
        <w:t>ВР Махмудовой З.А</w:t>
      </w:r>
      <w:r w:rsidR="00FF6A81">
        <w:t>.</w:t>
      </w:r>
      <w:r w:rsidRPr="007B4D93">
        <w:t>организовать внесение указанных мероприятия в планы работы классных руководителей</w:t>
      </w:r>
      <w:proofErr w:type="gramStart"/>
      <w:r w:rsidRPr="007B4D93">
        <w:t xml:space="preserve">  .</w:t>
      </w:r>
      <w:proofErr w:type="gramEnd"/>
    </w:p>
    <w:p w:rsidR="003F015B" w:rsidRPr="007B4D93" w:rsidRDefault="003F015B" w:rsidP="003F015B">
      <w:pPr>
        <w:tabs>
          <w:tab w:val="left" w:pos="2434"/>
        </w:tabs>
        <w:spacing w:before="2" w:line="276" w:lineRule="auto"/>
        <w:ind w:right="584"/>
      </w:pPr>
      <w:r w:rsidRPr="007B4D93">
        <w:lastRenderedPageBreak/>
        <w:t>до 10 апреля 2019</w:t>
      </w:r>
      <w:r w:rsidRPr="007B4D93">
        <w:rPr>
          <w:spacing w:val="-5"/>
        </w:rPr>
        <w:t xml:space="preserve"> </w:t>
      </w:r>
      <w:r w:rsidRPr="007B4D93">
        <w:t>года.</w:t>
      </w:r>
    </w:p>
    <w:p w:rsidR="003F015B" w:rsidRPr="004E2619" w:rsidRDefault="003F015B" w:rsidP="003F015B">
      <w:pPr>
        <w:tabs>
          <w:tab w:val="left" w:pos="2434"/>
        </w:tabs>
        <w:spacing w:line="275" w:lineRule="exact"/>
        <w:rPr>
          <w:b/>
        </w:rPr>
      </w:pPr>
      <w:r>
        <w:t xml:space="preserve">   </w:t>
      </w:r>
      <w:r w:rsidRPr="007B4D93">
        <w:t>5.Учи</w:t>
      </w:r>
      <w:r w:rsidR="00FF6A81">
        <w:t xml:space="preserve">телю информатики </w:t>
      </w:r>
      <w:r w:rsidR="00FF6A81" w:rsidRPr="004E2619">
        <w:rPr>
          <w:b/>
        </w:rPr>
        <w:t>Набиеву М.М.:</w:t>
      </w:r>
    </w:p>
    <w:p w:rsidR="003F015B" w:rsidRPr="007B4D93" w:rsidRDefault="003F015B" w:rsidP="003F015B">
      <w:pPr>
        <w:tabs>
          <w:tab w:val="left" w:pos="1925"/>
        </w:tabs>
        <w:spacing w:before="72" w:line="276" w:lineRule="auto"/>
        <w:ind w:right="585"/>
      </w:pPr>
      <w:r>
        <w:t xml:space="preserve">   </w:t>
      </w:r>
      <w:r w:rsidR="00FF6A81">
        <w:t>5.1.</w:t>
      </w:r>
      <w:r w:rsidRPr="007B4D93">
        <w:t xml:space="preserve">.Обеспечить </w:t>
      </w:r>
      <w:proofErr w:type="gramStart"/>
      <w:r w:rsidRPr="007B4D93">
        <w:t>контроль за</w:t>
      </w:r>
      <w:proofErr w:type="gramEnd"/>
      <w:r w:rsidRPr="007B4D93">
        <w:t xml:space="preserve"> работой средств </w:t>
      </w:r>
      <w:proofErr w:type="spellStart"/>
      <w:r w:rsidRPr="007B4D93">
        <w:t>контентной</w:t>
      </w:r>
      <w:proofErr w:type="spellEnd"/>
      <w:r w:rsidRPr="007B4D93">
        <w:t xml:space="preserve"> фильтрации в местах пользования сетью Интернет в </w:t>
      </w:r>
      <w:r>
        <w:t>обще</w:t>
      </w:r>
      <w:r w:rsidRPr="007B4D93">
        <w:t>образовательной организации для ограничения доступа обучающихся к запрещенным</w:t>
      </w:r>
      <w:r w:rsidRPr="007B4D93">
        <w:rPr>
          <w:spacing w:val="-1"/>
        </w:rPr>
        <w:t xml:space="preserve"> </w:t>
      </w:r>
      <w:r w:rsidRPr="007B4D93">
        <w:t>сайтам;</w:t>
      </w:r>
    </w:p>
    <w:p w:rsidR="003F015B" w:rsidRPr="007B4D93" w:rsidRDefault="003F015B" w:rsidP="003F015B">
      <w:pPr>
        <w:tabs>
          <w:tab w:val="left" w:pos="1925"/>
        </w:tabs>
        <w:spacing w:before="1" w:line="276" w:lineRule="auto"/>
        <w:ind w:right="586"/>
      </w:pPr>
      <w:r>
        <w:t xml:space="preserve">   </w:t>
      </w:r>
      <w:r w:rsidR="00FF6A81">
        <w:t>5.2.</w:t>
      </w:r>
      <w:r w:rsidRPr="007B4D93">
        <w:t xml:space="preserve">.Периодически проводить проверку электронной базы </w:t>
      </w:r>
      <w:proofErr w:type="spellStart"/>
      <w:r w:rsidRPr="007B4D93">
        <w:t>медиатек</w:t>
      </w:r>
      <w:proofErr w:type="spellEnd"/>
      <w:r w:rsidRPr="007B4D93">
        <w:t xml:space="preserve"> на наличие электронно-образовательных ресурсов в соответствии со статьями 9 и 10 Федерального закона от 29.12.2010 № 436-ФЗ «О защите детей от информации, причиняющей вред их здоровью и развитию» и всей поступающей в фонд общеобразовательных учреждений </w:t>
      </w:r>
      <w:proofErr w:type="spellStart"/>
      <w:r w:rsidRPr="007B4D93">
        <w:t>мультимедийной</w:t>
      </w:r>
      <w:proofErr w:type="spellEnd"/>
      <w:r w:rsidRPr="007B4D93">
        <w:t xml:space="preserve"> продукции на соответствие требованиям</w:t>
      </w:r>
      <w:r w:rsidRPr="007B4D93">
        <w:rPr>
          <w:spacing w:val="-3"/>
        </w:rPr>
        <w:t xml:space="preserve"> </w:t>
      </w:r>
      <w:r w:rsidRPr="007B4D93">
        <w:t>безопасности;</w:t>
      </w:r>
    </w:p>
    <w:p w:rsidR="003F015B" w:rsidRPr="007B4D93" w:rsidRDefault="003F015B" w:rsidP="003F015B">
      <w:pPr>
        <w:tabs>
          <w:tab w:val="left" w:pos="1870"/>
        </w:tabs>
        <w:spacing w:before="2" w:line="276" w:lineRule="auto"/>
        <w:ind w:right="586"/>
      </w:pPr>
      <w:r>
        <w:t xml:space="preserve">   </w:t>
      </w:r>
      <w:r w:rsidR="00FF6A81">
        <w:t>5.3.</w:t>
      </w:r>
      <w:r w:rsidRPr="007B4D93">
        <w:t>.Организовать проведение мероприятий обеспечивающий  защиту детей от информации, наносящей вред их здоровью, нравственному и духовному развитию в соответствии с планом, начиная с апреля 2019 года для обучающихся, их родителей (законных представителей), педагогических работников.</w:t>
      </w:r>
    </w:p>
    <w:p w:rsidR="003F015B" w:rsidRPr="004E2619" w:rsidRDefault="003F015B" w:rsidP="003F015B">
      <w:pPr>
        <w:tabs>
          <w:tab w:val="left" w:pos="1870"/>
        </w:tabs>
        <w:rPr>
          <w:b/>
        </w:rPr>
      </w:pPr>
      <w:r>
        <w:t xml:space="preserve">   </w:t>
      </w:r>
      <w:r w:rsidR="00FF6A81">
        <w:t xml:space="preserve">6.Учителю ОБЖ </w:t>
      </w:r>
      <w:proofErr w:type="spellStart"/>
      <w:r w:rsidR="00FF6A81" w:rsidRPr="004E2619">
        <w:rPr>
          <w:b/>
        </w:rPr>
        <w:t>Пахрудинову</w:t>
      </w:r>
      <w:proofErr w:type="spellEnd"/>
      <w:r w:rsidR="00FF6A81" w:rsidRPr="004E2619">
        <w:rPr>
          <w:b/>
        </w:rPr>
        <w:t xml:space="preserve"> Г.М.</w:t>
      </w:r>
      <w:r w:rsidRPr="004E2619">
        <w:rPr>
          <w:b/>
        </w:rPr>
        <w:t>:</w:t>
      </w:r>
    </w:p>
    <w:p w:rsidR="003F015B" w:rsidRPr="007B4D93" w:rsidRDefault="003F015B" w:rsidP="003F015B">
      <w:pPr>
        <w:tabs>
          <w:tab w:val="left" w:pos="2069"/>
        </w:tabs>
        <w:spacing w:before="41" w:line="276" w:lineRule="auto"/>
        <w:ind w:right="584"/>
      </w:pPr>
      <w:r>
        <w:t xml:space="preserve">   </w:t>
      </w:r>
      <w:proofErr w:type="gramStart"/>
      <w:r w:rsidRPr="007B4D93">
        <w:t xml:space="preserve">- Проводить занятия с учащимися 5-9 классов по основам информационной безопасности детей </w:t>
      </w:r>
      <w:r>
        <w:t xml:space="preserve">       </w:t>
      </w:r>
      <w:r w:rsidRPr="007B4D93">
        <w:t xml:space="preserve">- «основы </w:t>
      </w:r>
      <w:proofErr w:type="spellStart"/>
      <w:r w:rsidRPr="007B4D93">
        <w:t>медиабезопасности</w:t>
      </w:r>
      <w:proofErr w:type="spellEnd"/>
      <w:r w:rsidRPr="007B4D93">
        <w:t>» в рамках проведения инструктажей по ОТ и</w:t>
      </w:r>
      <w:r w:rsidRPr="007B4D93">
        <w:rPr>
          <w:spacing w:val="-4"/>
        </w:rPr>
        <w:t xml:space="preserve"> </w:t>
      </w:r>
      <w:r w:rsidRPr="007B4D93">
        <w:t>ТБ.</w:t>
      </w:r>
      <w:proofErr w:type="gramEnd"/>
    </w:p>
    <w:p w:rsidR="003F015B" w:rsidRPr="007B4D93" w:rsidRDefault="003F015B" w:rsidP="003F015B">
      <w:pPr>
        <w:tabs>
          <w:tab w:val="left" w:pos="2069"/>
        </w:tabs>
        <w:spacing w:line="276" w:lineRule="auto"/>
        <w:ind w:right="585"/>
      </w:pPr>
      <w:r>
        <w:t xml:space="preserve">   </w:t>
      </w:r>
      <w:r w:rsidR="004E2619">
        <w:t>- Совместно с уч</w:t>
      </w:r>
      <w:r w:rsidR="00FF6A81">
        <w:t xml:space="preserve">ителем информатики </w:t>
      </w:r>
      <w:r w:rsidR="00FF6A81" w:rsidRPr="004E2619">
        <w:rPr>
          <w:b/>
        </w:rPr>
        <w:t>Набиевым М.М</w:t>
      </w:r>
      <w:r w:rsidR="00FF6A81">
        <w:t>.</w:t>
      </w:r>
      <w:r w:rsidRPr="007B4D93">
        <w:t xml:space="preserve">. оформить постоянно обновляемый информационный стенд по теме: «Основы информационной безопасности детей», где разместить план мероприятий по основам информационной безопасности детей, анонс предстоящих мероприятий, </w:t>
      </w:r>
      <w:proofErr w:type="spellStart"/>
      <w:r w:rsidRPr="007B4D93">
        <w:t>фотоотчеты</w:t>
      </w:r>
      <w:proofErr w:type="spellEnd"/>
      <w:r w:rsidRPr="007B4D93">
        <w:t xml:space="preserve"> с проведенных мероприятий, отзывы участников образовательного процесса о мероприятиях, материалы с сайта</w:t>
      </w:r>
      <w:r w:rsidRPr="007B4D93">
        <w:rPr>
          <w:color w:val="0000FF"/>
        </w:rPr>
        <w:t xml:space="preserve"> </w:t>
      </w:r>
      <w:hyperlink r:id="rId6">
        <w:proofErr w:type="spellStart"/>
        <w:r w:rsidRPr="007B4D93">
          <w:rPr>
            <w:color w:val="0000FF"/>
            <w:u w:val="single" w:color="0000FF"/>
          </w:rPr>
          <w:t>rfdeti.ru</w:t>
        </w:r>
        <w:proofErr w:type="spellEnd"/>
        <w:r w:rsidRPr="007B4D93">
          <w:rPr>
            <w:color w:val="0000FF"/>
          </w:rPr>
          <w:t xml:space="preserve"> </w:t>
        </w:r>
      </w:hyperlink>
      <w:r w:rsidRPr="007B4D93">
        <w:t>и т.д</w:t>
      </w:r>
      <w:proofErr w:type="gramStart"/>
      <w:r w:rsidRPr="007B4D93">
        <w:t>.д</w:t>
      </w:r>
      <w:proofErr w:type="gramEnd"/>
      <w:r w:rsidRPr="007B4D93">
        <w:t>о 15 апреля 2019</w:t>
      </w:r>
      <w:r w:rsidRPr="007B4D93">
        <w:rPr>
          <w:spacing w:val="-24"/>
        </w:rPr>
        <w:t xml:space="preserve"> </w:t>
      </w:r>
      <w:r w:rsidRPr="007B4D93">
        <w:t>года.</w:t>
      </w:r>
    </w:p>
    <w:p w:rsidR="003F015B" w:rsidRPr="007B4D93" w:rsidRDefault="003F015B" w:rsidP="003F015B">
      <w:pPr>
        <w:tabs>
          <w:tab w:val="left" w:pos="1870"/>
        </w:tabs>
        <w:spacing w:line="276" w:lineRule="auto"/>
        <w:ind w:right="583"/>
      </w:pPr>
      <w:r>
        <w:t xml:space="preserve">   </w:t>
      </w:r>
      <w:r w:rsidR="00FF6A81">
        <w:t>7</w:t>
      </w:r>
      <w:r w:rsidRPr="007B4D93">
        <w:t>.</w:t>
      </w:r>
      <w:proofErr w:type="gramStart"/>
      <w:r w:rsidRPr="007B4D93">
        <w:t>Заведующим кабинетов</w:t>
      </w:r>
      <w:proofErr w:type="gramEnd"/>
      <w:r w:rsidRPr="007B4D93">
        <w:t xml:space="preserve"> совместно с классными руководителями прикреплённых к учебным кабинетам классов разместить памятки для учащихся по пользованию Интернетом;</w:t>
      </w:r>
    </w:p>
    <w:p w:rsidR="003F015B" w:rsidRPr="007B4D93" w:rsidRDefault="003F015B" w:rsidP="003F015B">
      <w:pPr>
        <w:tabs>
          <w:tab w:val="left" w:pos="2175"/>
        </w:tabs>
        <w:spacing w:line="276" w:lineRule="auto"/>
        <w:ind w:right="586"/>
      </w:pPr>
      <w:r>
        <w:t xml:space="preserve">   </w:t>
      </w:r>
      <w:r w:rsidR="00FF6A81">
        <w:t>8</w:t>
      </w:r>
      <w:r w:rsidRPr="007B4D93">
        <w:t>.Классн</w:t>
      </w:r>
      <w:r w:rsidR="004E2619">
        <w:t>ым руководителям 1-11</w:t>
      </w:r>
      <w:r w:rsidRPr="007B4D93">
        <w:t xml:space="preserve"> классов, подготовить наглядную агитацию для родителей – памятки, буклеты с учетом материалов из Памятки для родителей «Безопасность детей в</w:t>
      </w:r>
      <w:r w:rsidRPr="007B4D93">
        <w:rPr>
          <w:spacing w:val="-7"/>
        </w:rPr>
        <w:t xml:space="preserve"> </w:t>
      </w:r>
      <w:r w:rsidRPr="007B4D93">
        <w:t>Интернете».</w:t>
      </w:r>
    </w:p>
    <w:p w:rsidR="003F015B" w:rsidRPr="007B4D93" w:rsidRDefault="003F015B" w:rsidP="003F015B">
      <w:pPr>
        <w:tabs>
          <w:tab w:val="left" w:pos="2276"/>
        </w:tabs>
        <w:spacing w:before="1" w:line="276" w:lineRule="auto"/>
        <w:ind w:right="587"/>
      </w:pPr>
      <w:r>
        <w:t xml:space="preserve">   </w:t>
      </w:r>
      <w:r w:rsidR="00FF6A81">
        <w:t>9.</w:t>
      </w:r>
      <w:r w:rsidR="00FF6A81" w:rsidRPr="004E2619">
        <w:rPr>
          <w:b/>
        </w:rPr>
        <w:t>Набиеву М.М.</w:t>
      </w:r>
      <w:r w:rsidRPr="007B4D93">
        <w:t xml:space="preserve"> создать на сайте </w:t>
      </w:r>
      <w:r>
        <w:t>обще</w:t>
      </w:r>
      <w:r w:rsidRPr="007B4D93">
        <w:t>образовательной организации страницу «Информационная безопасность детей», где</w:t>
      </w:r>
      <w:r w:rsidRPr="007B4D93">
        <w:rPr>
          <w:spacing w:val="-10"/>
        </w:rPr>
        <w:t xml:space="preserve"> </w:t>
      </w:r>
      <w:r w:rsidRPr="007B4D93">
        <w:t>разместить: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</w:tabs>
        <w:autoSpaceDE w:val="0"/>
        <w:autoSpaceDN w:val="0"/>
        <w:spacing w:line="276" w:lineRule="auto"/>
        <w:ind w:right="592" w:firstLine="566"/>
        <w:contextualSpacing w:val="0"/>
      </w:pPr>
      <w:r w:rsidRPr="007B4D93">
        <w:t>Указ Президента РФ от 01.06.2012 № 761 «О национальной стратегии действий в интересах детей на 2012 – 2017</w:t>
      </w:r>
      <w:r w:rsidRPr="007B4D93">
        <w:rPr>
          <w:spacing w:val="-7"/>
        </w:rPr>
        <w:t xml:space="preserve"> </w:t>
      </w:r>
      <w:r w:rsidRPr="007B4D93">
        <w:t>годы»,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  <w:tab w:val="left" w:pos="3164"/>
          <w:tab w:val="left" w:pos="3991"/>
          <w:tab w:val="left" w:pos="4449"/>
          <w:tab w:val="left" w:pos="5866"/>
          <w:tab w:val="left" w:pos="6334"/>
          <w:tab w:val="left" w:pos="7361"/>
          <w:tab w:val="left" w:pos="7897"/>
          <w:tab w:val="left" w:pos="8928"/>
          <w:tab w:val="left" w:pos="9794"/>
        </w:tabs>
        <w:autoSpaceDE w:val="0"/>
        <w:autoSpaceDN w:val="0"/>
        <w:spacing w:line="276" w:lineRule="auto"/>
        <w:ind w:right="585" w:firstLine="566"/>
        <w:contextualSpacing w:val="0"/>
      </w:pPr>
      <w:r w:rsidRPr="007B4D93">
        <w:t>Федеральный</w:t>
      </w:r>
      <w:r w:rsidRPr="007B4D93">
        <w:tab/>
        <w:t>закон</w:t>
      </w:r>
      <w:r w:rsidRPr="007B4D93">
        <w:tab/>
        <w:t>от</w:t>
      </w:r>
      <w:r w:rsidRPr="007B4D93">
        <w:tab/>
        <w:t>29.12.2012</w:t>
      </w:r>
      <w:r w:rsidRPr="007B4D93">
        <w:tab/>
        <w:t>№</w:t>
      </w:r>
      <w:r w:rsidRPr="007B4D93">
        <w:tab/>
        <w:t>436-ФЗ</w:t>
      </w:r>
      <w:r w:rsidRPr="007B4D93">
        <w:tab/>
        <w:t>«О</w:t>
      </w:r>
      <w:r w:rsidRPr="007B4D93">
        <w:tab/>
        <w:t>защите</w:t>
      </w:r>
      <w:r w:rsidRPr="007B4D93">
        <w:tab/>
        <w:t>детей</w:t>
      </w:r>
      <w:r w:rsidRPr="007B4D93">
        <w:tab/>
        <w:t>от информации, причиняющей вред их здоровью и</w:t>
      </w:r>
      <w:r w:rsidRPr="007B4D93">
        <w:rPr>
          <w:spacing w:val="-8"/>
        </w:rPr>
        <w:t xml:space="preserve"> </w:t>
      </w:r>
      <w:r w:rsidRPr="007B4D93">
        <w:t>развитию»,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  <w:tab w:val="left" w:pos="3236"/>
          <w:tab w:val="left" w:pos="4133"/>
          <w:tab w:val="left" w:pos="4663"/>
          <w:tab w:val="left" w:pos="6150"/>
          <w:tab w:val="left" w:pos="6692"/>
          <w:tab w:val="left" w:pos="7791"/>
          <w:tab w:val="left" w:pos="8534"/>
        </w:tabs>
        <w:autoSpaceDE w:val="0"/>
        <w:autoSpaceDN w:val="0"/>
        <w:spacing w:line="276" w:lineRule="auto"/>
        <w:ind w:right="585" w:firstLine="566"/>
        <w:contextualSpacing w:val="0"/>
      </w:pPr>
      <w:r w:rsidRPr="007B4D93">
        <w:t>Федеральный</w:t>
      </w:r>
      <w:r w:rsidRPr="007B4D93">
        <w:tab/>
        <w:t>закон</w:t>
      </w:r>
      <w:r w:rsidRPr="007B4D93">
        <w:tab/>
        <w:t>от</w:t>
      </w:r>
      <w:r w:rsidRPr="007B4D93">
        <w:tab/>
        <w:t>27.07.2006</w:t>
      </w:r>
      <w:r w:rsidRPr="007B4D93">
        <w:tab/>
        <w:t>№</w:t>
      </w:r>
      <w:r w:rsidRPr="007B4D93">
        <w:tab/>
        <w:t>149-ФЗ</w:t>
      </w:r>
      <w:r w:rsidRPr="007B4D93">
        <w:tab/>
        <w:t>«Об</w:t>
      </w:r>
      <w:r w:rsidRPr="007B4D93">
        <w:tab/>
        <w:t>информации, информационных</w:t>
      </w:r>
      <w:r w:rsidRPr="007B4D93">
        <w:rPr>
          <w:spacing w:val="-4"/>
        </w:rPr>
        <w:t xml:space="preserve"> </w:t>
      </w:r>
      <w:r w:rsidRPr="007B4D93">
        <w:t>технологиях»,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  <w:tab w:val="left" w:pos="2220"/>
          <w:tab w:val="left" w:pos="3942"/>
          <w:tab w:val="left" w:pos="6147"/>
          <w:tab w:val="left" w:pos="7202"/>
          <w:tab w:val="left" w:pos="8106"/>
          <w:tab w:val="left" w:pos="8600"/>
        </w:tabs>
        <w:autoSpaceDE w:val="0"/>
        <w:autoSpaceDN w:val="0"/>
        <w:spacing w:before="1" w:line="276" w:lineRule="auto"/>
        <w:ind w:right="588" w:firstLine="566"/>
        <w:contextualSpacing w:val="0"/>
      </w:pPr>
      <w:r w:rsidRPr="007B4D93">
        <w:t>План</w:t>
      </w:r>
      <w:r w:rsidRPr="007B4D93">
        <w:tab/>
        <w:t>мероприятий</w:t>
      </w:r>
      <w:r w:rsidRPr="007B4D93">
        <w:tab/>
        <w:t>обеспечивающий</w:t>
      </w:r>
      <w:r w:rsidRPr="007B4D93">
        <w:tab/>
        <w:t>защиту</w:t>
      </w:r>
      <w:r w:rsidRPr="007B4D93">
        <w:tab/>
        <w:t>детей</w:t>
      </w:r>
      <w:r w:rsidRPr="007B4D93">
        <w:tab/>
        <w:t>от</w:t>
      </w:r>
      <w:r w:rsidRPr="007B4D93">
        <w:tab/>
      </w:r>
      <w:proofErr w:type="gramStart"/>
      <w:r w:rsidRPr="007B4D93">
        <w:t>информации</w:t>
      </w:r>
      <w:proofErr w:type="gramEnd"/>
      <w:r w:rsidRPr="007B4D93">
        <w:t xml:space="preserve"> наносящей вред их здоровью, нравственному и духовному</w:t>
      </w:r>
      <w:r w:rsidRPr="007B4D93">
        <w:rPr>
          <w:spacing w:val="-16"/>
        </w:rPr>
        <w:t xml:space="preserve"> </w:t>
      </w:r>
      <w:r w:rsidRPr="007B4D93">
        <w:t>развитию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21"/>
        </w:numPr>
        <w:tabs>
          <w:tab w:val="left" w:pos="1390"/>
        </w:tabs>
        <w:autoSpaceDE w:val="0"/>
        <w:autoSpaceDN w:val="0"/>
        <w:spacing w:line="276" w:lineRule="auto"/>
        <w:ind w:right="589" w:firstLine="566"/>
        <w:contextualSpacing w:val="0"/>
      </w:pPr>
      <w:r w:rsidRPr="007B4D93">
        <w:t xml:space="preserve">Прочая актуальная информация по вопросу информационной безопасности (анонсы мероприятий, </w:t>
      </w:r>
      <w:proofErr w:type="spellStart"/>
      <w:r w:rsidRPr="007B4D93">
        <w:t>фотоотчеты</w:t>
      </w:r>
      <w:proofErr w:type="spellEnd"/>
      <w:r w:rsidRPr="007B4D93">
        <w:t xml:space="preserve"> и т.д.) до 30 октября 201</w:t>
      </w:r>
      <w:r>
        <w:t>9</w:t>
      </w:r>
      <w:r w:rsidRPr="007B4D93">
        <w:rPr>
          <w:spacing w:val="-13"/>
        </w:rPr>
        <w:t xml:space="preserve"> </w:t>
      </w:r>
      <w:r w:rsidRPr="007B4D93">
        <w:t>года</w:t>
      </w:r>
    </w:p>
    <w:p w:rsidR="003F015B" w:rsidRPr="007B4D93" w:rsidRDefault="003F015B" w:rsidP="003F015B">
      <w:pPr>
        <w:tabs>
          <w:tab w:val="left" w:pos="1925"/>
        </w:tabs>
        <w:spacing w:line="276" w:lineRule="auto"/>
        <w:ind w:right="585"/>
      </w:pPr>
      <w:r>
        <w:lastRenderedPageBreak/>
        <w:t xml:space="preserve">   </w:t>
      </w:r>
      <w:r w:rsidR="00FF6A81">
        <w:t>10</w:t>
      </w:r>
      <w:r w:rsidRPr="007B4D93">
        <w:t xml:space="preserve">.Принять к сведению, что система </w:t>
      </w:r>
      <w:proofErr w:type="spellStart"/>
      <w:r w:rsidRPr="007B4D93">
        <w:t>контентной</w:t>
      </w:r>
      <w:proofErr w:type="spellEnd"/>
      <w:r w:rsidRPr="007B4D93">
        <w:t xml:space="preserve"> фильтрации (СКФ) </w:t>
      </w:r>
      <w:r>
        <w:t>обще</w:t>
      </w:r>
      <w:r w:rsidRPr="007B4D93">
        <w:t xml:space="preserve">образовательной организации осуществляется посредством постоянного подключения к единой системе </w:t>
      </w:r>
      <w:proofErr w:type="spellStart"/>
      <w:r w:rsidRPr="007B4D93">
        <w:t>контент-фильтрации</w:t>
      </w:r>
      <w:proofErr w:type="spellEnd"/>
      <w:r w:rsidRPr="007B4D93">
        <w:t xml:space="preserve"> доступа к сети</w:t>
      </w:r>
      <w:r w:rsidRPr="007B4D93">
        <w:rPr>
          <w:spacing w:val="26"/>
        </w:rPr>
        <w:t xml:space="preserve"> </w:t>
      </w:r>
      <w:proofErr w:type="spellStart"/>
      <w:r w:rsidRPr="007B4D93">
        <w:t>Интернет</w:t>
      </w:r>
      <w:proofErr w:type="gramStart"/>
      <w:r w:rsidRPr="007B4D93">
        <w:t>,п</w:t>
      </w:r>
      <w:proofErr w:type="gramEnd"/>
      <w:r w:rsidRPr="007B4D93">
        <w:t>редоставляемого</w:t>
      </w:r>
      <w:proofErr w:type="spellEnd"/>
      <w:r w:rsidRPr="007B4D93">
        <w:tab/>
        <w:t>оператором</w:t>
      </w:r>
      <w:r w:rsidRPr="007B4D93">
        <w:tab/>
        <w:t>связи</w:t>
      </w:r>
      <w:r w:rsidRPr="007B4D93">
        <w:tab/>
        <w:t>ОАО</w:t>
      </w:r>
      <w:r w:rsidRPr="007B4D93">
        <w:tab/>
        <w:t>«</w:t>
      </w:r>
      <w:proofErr w:type="spellStart"/>
      <w:r w:rsidRPr="007B4D93">
        <w:t>Дагтелеком</w:t>
      </w:r>
      <w:proofErr w:type="spellEnd"/>
      <w:r w:rsidRPr="007B4D93">
        <w:t>»</w:t>
      </w:r>
      <w:r w:rsidRPr="007B4D93">
        <w:tab/>
      </w:r>
      <w:proofErr w:type="spellStart"/>
      <w:r w:rsidRPr="007B4D93">
        <w:t>Домолинк</w:t>
      </w:r>
      <w:proofErr w:type="spellEnd"/>
      <w:r w:rsidRPr="007B4D93">
        <w:tab/>
        <w:t>в соответствии.</w:t>
      </w:r>
    </w:p>
    <w:p w:rsidR="003F015B" w:rsidRPr="007B4D93" w:rsidRDefault="003F015B" w:rsidP="003F015B">
      <w:pPr>
        <w:spacing w:line="276" w:lineRule="auto"/>
        <w:ind w:right="585"/>
        <w:jc w:val="both"/>
      </w:pPr>
      <w:r>
        <w:t xml:space="preserve">   </w:t>
      </w:r>
    </w:p>
    <w:p w:rsidR="003F015B" w:rsidRPr="007B4D93" w:rsidRDefault="003F015B" w:rsidP="003F015B">
      <w:pPr>
        <w:spacing w:line="276" w:lineRule="auto"/>
        <w:ind w:right="590"/>
      </w:pPr>
      <w:r>
        <w:t xml:space="preserve">   </w:t>
      </w:r>
      <w:r w:rsidR="00FF6A81">
        <w:t>11</w:t>
      </w:r>
      <w:r w:rsidRPr="007B4D93">
        <w:t xml:space="preserve">. Назначить </w:t>
      </w:r>
      <w:proofErr w:type="gramStart"/>
      <w:r w:rsidRPr="007B4D93">
        <w:t>ответственным</w:t>
      </w:r>
      <w:proofErr w:type="gramEnd"/>
      <w:r w:rsidRPr="007B4D93">
        <w:t xml:space="preserve"> за работу Интерне</w:t>
      </w:r>
      <w:r w:rsidR="00FF6A81">
        <w:t xml:space="preserve">та и ограничение доступа детей </w:t>
      </w:r>
      <w:r w:rsidR="00FF6A81" w:rsidRPr="004E2619">
        <w:rPr>
          <w:b/>
        </w:rPr>
        <w:t>Набиева М.М.</w:t>
      </w:r>
      <w:r w:rsidRPr="004E2619">
        <w:rPr>
          <w:b/>
        </w:rPr>
        <w:t>,</w:t>
      </w:r>
      <w:r w:rsidRPr="007B4D93">
        <w:t xml:space="preserve"> учителя информатики.</w:t>
      </w:r>
    </w:p>
    <w:p w:rsidR="003F015B" w:rsidRPr="007B4D93" w:rsidRDefault="003F015B" w:rsidP="003F015B">
      <w:pPr>
        <w:spacing w:line="276" w:lineRule="auto"/>
        <w:ind w:right="590"/>
      </w:pPr>
      <w:r>
        <w:t xml:space="preserve">   </w:t>
      </w:r>
      <w:r w:rsidRPr="007B4D93">
        <w:t>16.Утвердить: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18"/>
        </w:numPr>
        <w:tabs>
          <w:tab w:val="left" w:pos="1815"/>
          <w:tab w:val="left" w:pos="3056"/>
          <w:tab w:val="left" w:pos="5002"/>
          <w:tab w:val="left" w:pos="5764"/>
          <w:tab w:val="left" w:pos="7088"/>
          <w:tab w:val="left" w:pos="7482"/>
        </w:tabs>
        <w:autoSpaceDE w:val="0"/>
        <w:autoSpaceDN w:val="0"/>
        <w:spacing w:before="36" w:line="273" w:lineRule="auto"/>
        <w:ind w:right="593" w:firstLine="852"/>
        <w:contextualSpacing w:val="0"/>
      </w:pPr>
      <w:r w:rsidRPr="007B4D93">
        <w:t>Правила</w:t>
      </w:r>
      <w:r w:rsidRPr="007B4D93">
        <w:tab/>
        <w:t>использования</w:t>
      </w:r>
      <w:r w:rsidRPr="007B4D93">
        <w:tab/>
        <w:t>сети</w:t>
      </w:r>
      <w:r w:rsidRPr="007B4D93">
        <w:tab/>
        <w:t>Интернет</w:t>
      </w:r>
      <w:r w:rsidRPr="007B4D93">
        <w:tab/>
        <w:t>в</w:t>
      </w:r>
      <w:r w:rsidRPr="007B4D93">
        <w:tab/>
      </w:r>
      <w:r w:rsidRPr="007B4D93">
        <w:rPr>
          <w:spacing w:val="-1"/>
        </w:rPr>
        <w:t xml:space="preserve">общеобразовательной </w:t>
      </w:r>
      <w:r w:rsidRPr="007B4D93">
        <w:t>организации;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18"/>
        </w:numPr>
        <w:tabs>
          <w:tab w:val="left" w:pos="1815"/>
        </w:tabs>
        <w:autoSpaceDE w:val="0"/>
        <w:autoSpaceDN w:val="0"/>
        <w:spacing w:before="3" w:line="273" w:lineRule="auto"/>
        <w:ind w:right="629" w:firstLine="852"/>
        <w:contextualSpacing w:val="0"/>
        <w:jc w:val="both"/>
      </w:pPr>
      <w:r w:rsidRPr="007B4D93">
        <w:t xml:space="preserve">Инструкцию для сотрудников образовательных учреждений о порядке действий при осуществлении контроля использования </w:t>
      </w:r>
      <w:proofErr w:type="gramStart"/>
      <w:r w:rsidRPr="007B4D93">
        <w:t>обучающимися</w:t>
      </w:r>
      <w:proofErr w:type="gramEnd"/>
      <w:r w:rsidRPr="007B4D93">
        <w:t xml:space="preserve"> сети Интернет;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18"/>
        </w:numPr>
        <w:tabs>
          <w:tab w:val="left" w:pos="1815"/>
          <w:tab w:val="left" w:pos="3301"/>
          <w:tab w:val="left" w:pos="3648"/>
          <w:tab w:val="left" w:pos="4673"/>
          <w:tab w:val="left" w:pos="6922"/>
          <w:tab w:val="left" w:pos="8477"/>
          <w:tab w:val="left" w:pos="8955"/>
        </w:tabs>
        <w:autoSpaceDE w:val="0"/>
        <w:autoSpaceDN w:val="0"/>
        <w:spacing w:before="3" w:line="273" w:lineRule="auto"/>
        <w:ind w:right="586" w:firstLine="852"/>
        <w:contextualSpacing w:val="0"/>
      </w:pPr>
      <w:r w:rsidRPr="007B4D93">
        <w:t>Положение</w:t>
      </w:r>
      <w:r w:rsidRPr="007B4D93">
        <w:tab/>
        <w:t>о</w:t>
      </w:r>
      <w:r w:rsidRPr="007B4D93">
        <w:tab/>
        <w:t>Совете</w:t>
      </w:r>
      <w:r w:rsidRPr="007B4D93">
        <w:tab/>
        <w:t>общеобразовательного</w:t>
      </w:r>
      <w:r w:rsidRPr="007B4D93">
        <w:tab/>
        <w:t>учреждения</w:t>
      </w:r>
      <w:r w:rsidRPr="007B4D93">
        <w:tab/>
        <w:t>по</w:t>
      </w:r>
      <w:r w:rsidRPr="007B4D93">
        <w:tab/>
        <w:t>вопросам  регламентации доступа к информации в</w:t>
      </w:r>
      <w:r w:rsidRPr="007B4D93">
        <w:rPr>
          <w:spacing w:val="-1"/>
        </w:rPr>
        <w:t xml:space="preserve"> </w:t>
      </w:r>
      <w:r w:rsidRPr="007B4D93">
        <w:t>Интернете;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18"/>
        </w:numPr>
        <w:tabs>
          <w:tab w:val="left" w:pos="1815"/>
        </w:tabs>
        <w:autoSpaceDE w:val="0"/>
        <w:autoSpaceDN w:val="0"/>
        <w:spacing w:before="51" w:line="273" w:lineRule="auto"/>
        <w:ind w:right="890" w:firstLine="852"/>
        <w:contextualSpacing w:val="0"/>
      </w:pPr>
      <w:r w:rsidRPr="007B4D93">
        <w:t>Классификатор информации, распространение которой запрещено в соответствии с законодательством Российской</w:t>
      </w:r>
      <w:r w:rsidRPr="007B4D93">
        <w:rPr>
          <w:spacing w:val="-2"/>
        </w:rPr>
        <w:t xml:space="preserve"> </w:t>
      </w:r>
      <w:r w:rsidRPr="007B4D93">
        <w:t>Федерации;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18"/>
        </w:numPr>
        <w:tabs>
          <w:tab w:val="left" w:pos="1815"/>
        </w:tabs>
        <w:autoSpaceDE w:val="0"/>
        <w:autoSpaceDN w:val="0"/>
        <w:spacing w:before="1" w:line="293" w:lineRule="exact"/>
        <w:ind w:firstLine="852"/>
        <w:contextualSpacing w:val="0"/>
      </w:pPr>
      <w:r w:rsidRPr="007B4D93">
        <w:t>Классификатор информации несовместимый с задачами</w:t>
      </w:r>
      <w:r w:rsidRPr="007B4D93">
        <w:rPr>
          <w:spacing w:val="-8"/>
        </w:rPr>
        <w:t xml:space="preserve"> </w:t>
      </w:r>
      <w:r w:rsidRPr="007B4D93">
        <w:t>образования</w:t>
      </w:r>
    </w:p>
    <w:p w:rsidR="003F015B" w:rsidRPr="007B4D93" w:rsidRDefault="003F015B" w:rsidP="003F015B">
      <w:pPr>
        <w:pStyle w:val="a6"/>
        <w:widowControl w:val="0"/>
        <w:numPr>
          <w:ilvl w:val="0"/>
          <w:numId w:val="18"/>
        </w:numPr>
        <w:tabs>
          <w:tab w:val="left" w:pos="1815"/>
        </w:tabs>
        <w:autoSpaceDE w:val="0"/>
        <w:autoSpaceDN w:val="0"/>
        <w:spacing w:line="293" w:lineRule="exact"/>
        <w:ind w:firstLine="852"/>
        <w:contextualSpacing w:val="0"/>
      </w:pPr>
      <w:r w:rsidRPr="007B4D93">
        <w:t>Регламент по работе учителей и школьников в сети</w:t>
      </w:r>
      <w:r w:rsidRPr="007B4D93">
        <w:rPr>
          <w:spacing w:val="-10"/>
        </w:rPr>
        <w:t xml:space="preserve"> </w:t>
      </w:r>
      <w:r w:rsidRPr="007B4D93">
        <w:t>Интернет.</w:t>
      </w:r>
    </w:p>
    <w:p w:rsidR="003F015B" w:rsidRPr="007B4D93" w:rsidRDefault="003F015B" w:rsidP="003F015B">
      <w:pPr>
        <w:tabs>
          <w:tab w:val="left" w:pos="1862"/>
          <w:tab w:val="left" w:pos="3112"/>
          <w:tab w:val="left" w:pos="3560"/>
          <w:tab w:val="left" w:pos="5255"/>
          <w:tab w:val="left" w:pos="6768"/>
          <w:tab w:val="left" w:pos="8147"/>
          <w:tab w:val="left" w:pos="8615"/>
        </w:tabs>
        <w:spacing w:before="1" w:line="276" w:lineRule="auto"/>
        <w:ind w:left="682" w:right="588" w:firstLine="707"/>
        <w:rPr>
          <w:b/>
        </w:rPr>
      </w:pPr>
      <w:r w:rsidRPr="007B4D93">
        <w:t>7.</w:t>
      </w:r>
      <w:r w:rsidRPr="007B4D93">
        <w:tab/>
      </w:r>
      <w:proofErr w:type="gramStart"/>
      <w:r w:rsidRPr="007B4D93">
        <w:t>Контроль</w:t>
      </w:r>
      <w:r w:rsidRPr="007B4D93">
        <w:tab/>
        <w:t>за</w:t>
      </w:r>
      <w:proofErr w:type="gramEnd"/>
      <w:r w:rsidRPr="007B4D93">
        <w:tab/>
        <w:t>исполнением</w:t>
      </w:r>
      <w:r w:rsidRPr="007B4D93">
        <w:tab/>
        <w:t>настоящего</w:t>
      </w:r>
      <w:r w:rsidRPr="007B4D93">
        <w:tab/>
        <w:t>возложить</w:t>
      </w:r>
      <w:r w:rsidRPr="007B4D93">
        <w:tab/>
        <w:t>на</w:t>
      </w:r>
      <w:r w:rsidRPr="007B4D93">
        <w:tab/>
        <w:t xml:space="preserve">заместителя директора по </w:t>
      </w:r>
      <w:r w:rsidR="00FF6A81">
        <w:rPr>
          <w:b/>
        </w:rPr>
        <w:t>УВР Казакову К.М.</w:t>
      </w:r>
    </w:p>
    <w:p w:rsidR="003F015B" w:rsidRPr="007B4D93" w:rsidRDefault="003F015B" w:rsidP="003F015B">
      <w:pPr>
        <w:pStyle w:val="a7"/>
        <w:rPr>
          <w:b/>
          <w:sz w:val="24"/>
          <w:szCs w:val="24"/>
        </w:rPr>
      </w:pPr>
    </w:p>
    <w:p w:rsidR="003F015B" w:rsidRPr="007B4D93" w:rsidRDefault="003F015B" w:rsidP="003F015B">
      <w:pPr>
        <w:pStyle w:val="a7"/>
        <w:rPr>
          <w:b/>
          <w:sz w:val="24"/>
          <w:szCs w:val="24"/>
        </w:rPr>
      </w:pPr>
    </w:p>
    <w:p w:rsidR="003F015B" w:rsidRPr="007B4D93" w:rsidRDefault="003F015B" w:rsidP="003F015B">
      <w:pPr>
        <w:pStyle w:val="a7"/>
        <w:rPr>
          <w:b/>
          <w:sz w:val="24"/>
          <w:szCs w:val="24"/>
        </w:rPr>
      </w:pPr>
    </w:p>
    <w:p w:rsidR="003F015B" w:rsidRPr="007B4D93" w:rsidRDefault="003F015B" w:rsidP="003F015B">
      <w:pPr>
        <w:pStyle w:val="a7"/>
        <w:spacing w:before="3"/>
        <w:rPr>
          <w:b/>
          <w:sz w:val="24"/>
          <w:szCs w:val="24"/>
        </w:rPr>
      </w:pPr>
    </w:p>
    <w:p w:rsidR="003F015B" w:rsidRPr="00FF6A81" w:rsidRDefault="003F015B" w:rsidP="003F015B">
      <w:pPr>
        <w:tabs>
          <w:tab w:val="left" w:pos="6946"/>
        </w:tabs>
        <w:ind w:left="682"/>
        <w:rPr>
          <w:b/>
        </w:rPr>
      </w:pPr>
      <w:r w:rsidRPr="00FF6A81">
        <w:rPr>
          <w:b/>
          <w:noProof/>
        </w:rPr>
        <w:t>Директор школы__</w:t>
      </w:r>
      <w:r w:rsidR="00FF6A81" w:rsidRPr="00FF6A81">
        <w:rPr>
          <w:b/>
          <w:noProof/>
        </w:rPr>
        <w:t>________________  Будунов Р.М.</w:t>
      </w:r>
    </w:p>
    <w:p w:rsidR="006F6795" w:rsidRPr="00FF6A81" w:rsidRDefault="006F6795" w:rsidP="006F6795">
      <w:pPr>
        <w:jc w:val="center"/>
        <w:rPr>
          <w:b/>
        </w:rPr>
      </w:pPr>
      <w:r w:rsidRPr="00FF6A81">
        <w:rPr>
          <w:b/>
        </w:rPr>
        <w:t xml:space="preserve">___________     </w:t>
      </w:r>
    </w:p>
    <w:p w:rsidR="00A33A5D" w:rsidRDefault="004E2619" w:rsidP="003F015B">
      <w:pPr>
        <w:jc w:val="center"/>
        <w:rPr>
          <w:b/>
          <w:bCs/>
          <w:color w:val="000000"/>
        </w:rPr>
      </w:pPr>
      <w:r>
        <w:rPr>
          <w:b/>
        </w:rPr>
        <w:t xml:space="preserve">         </w:t>
      </w:r>
      <w:r w:rsidR="00200A4F" w:rsidRPr="00B53CE9">
        <w:rPr>
          <w:b/>
        </w:rPr>
        <w:t xml:space="preserve"> </w:t>
      </w:r>
    </w:p>
    <w:p w:rsidR="00A33A5D" w:rsidRDefault="00A33A5D" w:rsidP="00A33A5D">
      <w:pPr>
        <w:shd w:val="clear" w:color="auto" w:fill="FFFFFF"/>
        <w:jc w:val="center"/>
        <w:rPr>
          <w:b/>
          <w:bCs/>
          <w:color w:val="000000"/>
        </w:rPr>
      </w:pPr>
    </w:p>
    <w:sectPr w:rsidR="00A33A5D" w:rsidSect="0065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5732B4"/>
    <w:multiLevelType w:val="hybridMultilevel"/>
    <w:tmpl w:val="0576E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123967"/>
    <w:multiLevelType w:val="hybridMultilevel"/>
    <w:tmpl w:val="80604F5A"/>
    <w:lvl w:ilvl="0" w:tplc="9282F90C">
      <w:start w:val="2"/>
      <w:numFmt w:val="decimal"/>
      <w:lvlText w:val="%1"/>
      <w:lvlJc w:val="left"/>
      <w:pPr>
        <w:ind w:left="682" w:hanging="700"/>
        <w:jc w:val="left"/>
      </w:pPr>
      <w:rPr>
        <w:rFonts w:hint="default"/>
        <w:lang w:val="ru-RU" w:eastAsia="ru-RU" w:bidi="ru-RU"/>
      </w:rPr>
    </w:lvl>
    <w:lvl w:ilvl="1" w:tplc="F2729DB6">
      <w:numFmt w:val="none"/>
      <w:lvlText w:val=""/>
      <w:lvlJc w:val="left"/>
      <w:pPr>
        <w:tabs>
          <w:tab w:val="num" w:pos="360"/>
        </w:tabs>
      </w:pPr>
    </w:lvl>
    <w:lvl w:ilvl="2" w:tplc="B726CD90">
      <w:numFmt w:val="none"/>
      <w:lvlText w:val=""/>
      <w:lvlJc w:val="left"/>
      <w:pPr>
        <w:tabs>
          <w:tab w:val="num" w:pos="360"/>
        </w:tabs>
      </w:pPr>
    </w:lvl>
    <w:lvl w:ilvl="3" w:tplc="AD148706">
      <w:numFmt w:val="bullet"/>
      <w:lvlText w:val="•"/>
      <w:lvlJc w:val="left"/>
      <w:pPr>
        <w:ind w:left="3663" w:hanging="700"/>
      </w:pPr>
      <w:rPr>
        <w:rFonts w:hint="default"/>
        <w:lang w:val="ru-RU" w:eastAsia="ru-RU" w:bidi="ru-RU"/>
      </w:rPr>
    </w:lvl>
    <w:lvl w:ilvl="4" w:tplc="526435B0">
      <w:numFmt w:val="bullet"/>
      <w:lvlText w:val="•"/>
      <w:lvlJc w:val="left"/>
      <w:pPr>
        <w:ind w:left="4658" w:hanging="700"/>
      </w:pPr>
      <w:rPr>
        <w:rFonts w:hint="default"/>
        <w:lang w:val="ru-RU" w:eastAsia="ru-RU" w:bidi="ru-RU"/>
      </w:rPr>
    </w:lvl>
    <w:lvl w:ilvl="5" w:tplc="131447E8">
      <w:numFmt w:val="bullet"/>
      <w:lvlText w:val="•"/>
      <w:lvlJc w:val="left"/>
      <w:pPr>
        <w:ind w:left="5653" w:hanging="700"/>
      </w:pPr>
      <w:rPr>
        <w:rFonts w:hint="default"/>
        <w:lang w:val="ru-RU" w:eastAsia="ru-RU" w:bidi="ru-RU"/>
      </w:rPr>
    </w:lvl>
    <w:lvl w:ilvl="6" w:tplc="F4201612">
      <w:numFmt w:val="bullet"/>
      <w:lvlText w:val="•"/>
      <w:lvlJc w:val="left"/>
      <w:pPr>
        <w:ind w:left="6647" w:hanging="700"/>
      </w:pPr>
      <w:rPr>
        <w:rFonts w:hint="default"/>
        <w:lang w:val="ru-RU" w:eastAsia="ru-RU" w:bidi="ru-RU"/>
      </w:rPr>
    </w:lvl>
    <w:lvl w:ilvl="7" w:tplc="09987360">
      <w:numFmt w:val="bullet"/>
      <w:lvlText w:val="•"/>
      <w:lvlJc w:val="left"/>
      <w:pPr>
        <w:ind w:left="7642" w:hanging="700"/>
      </w:pPr>
      <w:rPr>
        <w:rFonts w:hint="default"/>
        <w:lang w:val="ru-RU" w:eastAsia="ru-RU" w:bidi="ru-RU"/>
      </w:rPr>
    </w:lvl>
    <w:lvl w:ilvl="8" w:tplc="A5808768">
      <w:numFmt w:val="bullet"/>
      <w:lvlText w:val="•"/>
      <w:lvlJc w:val="left"/>
      <w:pPr>
        <w:ind w:left="8637" w:hanging="700"/>
      </w:pPr>
      <w:rPr>
        <w:rFonts w:hint="default"/>
        <w:lang w:val="ru-RU" w:eastAsia="ru-RU" w:bidi="ru-RU"/>
      </w:rPr>
    </w:lvl>
  </w:abstractNum>
  <w:abstractNum w:abstractNumId="11">
    <w:nsid w:val="0F001624"/>
    <w:multiLevelType w:val="hybridMultilevel"/>
    <w:tmpl w:val="0D20F032"/>
    <w:lvl w:ilvl="0" w:tplc="5FDCF3CE">
      <w:numFmt w:val="bullet"/>
      <w:lvlText w:val=""/>
      <w:lvlJc w:val="left"/>
      <w:pPr>
        <w:ind w:left="68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B08B16E">
      <w:numFmt w:val="bullet"/>
      <w:lvlText w:val="•"/>
      <w:lvlJc w:val="left"/>
      <w:pPr>
        <w:ind w:left="1674" w:hanging="281"/>
      </w:pPr>
      <w:rPr>
        <w:rFonts w:hint="default"/>
        <w:lang w:val="ru-RU" w:eastAsia="ru-RU" w:bidi="ru-RU"/>
      </w:rPr>
    </w:lvl>
    <w:lvl w:ilvl="2" w:tplc="4504F752">
      <w:numFmt w:val="bullet"/>
      <w:lvlText w:val="•"/>
      <w:lvlJc w:val="left"/>
      <w:pPr>
        <w:ind w:left="2669" w:hanging="281"/>
      </w:pPr>
      <w:rPr>
        <w:rFonts w:hint="default"/>
        <w:lang w:val="ru-RU" w:eastAsia="ru-RU" w:bidi="ru-RU"/>
      </w:rPr>
    </w:lvl>
    <w:lvl w:ilvl="3" w:tplc="94283658">
      <w:numFmt w:val="bullet"/>
      <w:lvlText w:val="•"/>
      <w:lvlJc w:val="left"/>
      <w:pPr>
        <w:ind w:left="3663" w:hanging="281"/>
      </w:pPr>
      <w:rPr>
        <w:rFonts w:hint="default"/>
        <w:lang w:val="ru-RU" w:eastAsia="ru-RU" w:bidi="ru-RU"/>
      </w:rPr>
    </w:lvl>
    <w:lvl w:ilvl="4" w:tplc="21007264">
      <w:numFmt w:val="bullet"/>
      <w:lvlText w:val="•"/>
      <w:lvlJc w:val="left"/>
      <w:pPr>
        <w:ind w:left="4658" w:hanging="281"/>
      </w:pPr>
      <w:rPr>
        <w:rFonts w:hint="default"/>
        <w:lang w:val="ru-RU" w:eastAsia="ru-RU" w:bidi="ru-RU"/>
      </w:rPr>
    </w:lvl>
    <w:lvl w:ilvl="5" w:tplc="E5928F70">
      <w:numFmt w:val="bullet"/>
      <w:lvlText w:val="•"/>
      <w:lvlJc w:val="left"/>
      <w:pPr>
        <w:ind w:left="5653" w:hanging="281"/>
      </w:pPr>
      <w:rPr>
        <w:rFonts w:hint="default"/>
        <w:lang w:val="ru-RU" w:eastAsia="ru-RU" w:bidi="ru-RU"/>
      </w:rPr>
    </w:lvl>
    <w:lvl w:ilvl="6" w:tplc="476210EE">
      <w:numFmt w:val="bullet"/>
      <w:lvlText w:val="•"/>
      <w:lvlJc w:val="left"/>
      <w:pPr>
        <w:ind w:left="6647" w:hanging="281"/>
      </w:pPr>
      <w:rPr>
        <w:rFonts w:hint="default"/>
        <w:lang w:val="ru-RU" w:eastAsia="ru-RU" w:bidi="ru-RU"/>
      </w:rPr>
    </w:lvl>
    <w:lvl w:ilvl="7" w:tplc="F8F093F2">
      <w:numFmt w:val="bullet"/>
      <w:lvlText w:val="•"/>
      <w:lvlJc w:val="left"/>
      <w:pPr>
        <w:ind w:left="7642" w:hanging="281"/>
      </w:pPr>
      <w:rPr>
        <w:rFonts w:hint="default"/>
        <w:lang w:val="ru-RU" w:eastAsia="ru-RU" w:bidi="ru-RU"/>
      </w:rPr>
    </w:lvl>
    <w:lvl w:ilvl="8" w:tplc="52003014">
      <w:numFmt w:val="bullet"/>
      <w:lvlText w:val="•"/>
      <w:lvlJc w:val="left"/>
      <w:pPr>
        <w:ind w:left="8637" w:hanging="281"/>
      </w:pPr>
      <w:rPr>
        <w:rFonts w:hint="default"/>
        <w:lang w:val="ru-RU" w:eastAsia="ru-RU" w:bidi="ru-RU"/>
      </w:rPr>
    </w:lvl>
  </w:abstractNum>
  <w:abstractNum w:abstractNumId="12">
    <w:nsid w:val="2A6226BD"/>
    <w:multiLevelType w:val="multilevel"/>
    <w:tmpl w:val="61D6D174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42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  <w:b/>
      </w:rPr>
    </w:lvl>
  </w:abstractNum>
  <w:abstractNum w:abstractNumId="13">
    <w:nsid w:val="2D112E9F"/>
    <w:multiLevelType w:val="hybridMultilevel"/>
    <w:tmpl w:val="B7C80E9A"/>
    <w:lvl w:ilvl="0" w:tplc="A1EC47B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55E0B4E"/>
    <w:multiLevelType w:val="hybridMultilevel"/>
    <w:tmpl w:val="C130EF4E"/>
    <w:lvl w:ilvl="0" w:tplc="1D6041A2">
      <w:numFmt w:val="bullet"/>
      <w:lvlText w:val=""/>
      <w:lvlJc w:val="left"/>
      <w:pPr>
        <w:ind w:left="68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DE44600">
      <w:numFmt w:val="bullet"/>
      <w:lvlText w:val="•"/>
      <w:lvlJc w:val="left"/>
      <w:pPr>
        <w:ind w:left="1674" w:hanging="428"/>
      </w:pPr>
      <w:rPr>
        <w:rFonts w:hint="default"/>
        <w:lang w:val="ru-RU" w:eastAsia="ru-RU" w:bidi="ru-RU"/>
      </w:rPr>
    </w:lvl>
    <w:lvl w:ilvl="2" w:tplc="C54EF222">
      <w:numFmt w:val="bullet"/>
      <w:lvlText w:val="•"/>
      <w:lvlJc w:val="left"/>
      <w:pPr>
        <w:ind w:left="2669" w:hanging="428"/>
      </w:pPr>
      <w:rPr>
        <w:rFonts w:hint="default"/>
        <w:lang w:val="ru-RU" w:eastAsia="ru-RU" w:bidi="ru-RU"/>
      </w:rPr>
    </w:lvl>
    <w:lvl w:ilvl="3" w:tplc="BE846AE4">
      <w:numFmt w:val="bullet"/>
      <w:lvlText w:val="•"/>
      <w:lvlJc w:val="left"/>
      <w:pPr>
        <w:ind w:left="3663" w:hanging="428"/>
      </w:pPr>
      <w:rPr>
        <w:rFonts w:hint="default"/>
        <w:lang w:val="ru-RU" w:eastAsia="ru-RU" w:bidi="ru-RU"/>
      </w:rPr>
    </w:lvl>
    <w:lvl w:ilvl="4" w:tplc="4A24CB04">
      <w:numFmt w:val="bullet"/>
      <w:lvlText w:val="•"/>
      <w:lvlJc w:val="left"/>
      <w:pPr>
        <w:ind w:left="4658" w:hanging="428"/>
      </w:pPr>
      <w:rPr>
        <w:rFonts w:hint="default"/>
        <w:lang w:val="ru-RU" w:eastAsia="ru-RU" w:bidi="ru-RU"/>
      </w:rPr>
    </w:lvl>
    <w:lvl w:ilvl="5" w:tplc="F716D062">
      <w:numFmt w:val="bullet"/>
      <w:lvlText w:val="•"/>
      <w:lvlJc w:val="left"/>
      <w:pPr>
        <w:ind w:left="5653" w:hanging="428"/>
      </w:pPr>
      <w:rPr>
        <w:rFonts w:hint="default"/>
        <w:lang w:val="ru-RU" w:eastAsia="ru-RU" w:bidi="ru-RU"/>
      </w:rPr>
    </w:lvl>
    <w:lvl w:ilvl="6" w:tplc="B774820A">
      <w:numFmt w:val="bullet"/>
      <w:lvlText w:val="•"/>
      <w:lvlJc w:val="left"/>
      <w:pPr>
        <w:ind w:left="6647" w:hanging="428"/>
      </w:pPr>
      <w:rPr>
        <w:rFonts w:hint="default"/>
        <w:lang w:val="ru-RU" w:eastAsia="ru-RU" w:bidi="ru-RU"/>
      </w:rPr>
    </w:lvl>
    <w:lvl w:ilvl="7" w:tplc="477AA55A">
      <w:numFmt w:val="bullet"/>
      <w:lvlText w:val="•"/>
      <w:lvlJc w:val="left"/>
      <w:pPr>
        <w:ind w:left="7642" w:hanging="428"/>
      </w:pPr>
      <w:rPr>
        <w:rFonts w:hint="default"/>
        <w:lang w:val="ru-RU" w:eastAsia="ru-RU" w:bidi="ru-RU"/>
      </w:rPr>
    </w:lvl>
    <w:lvl w:ilvl="8" w:tplc="21B8E232">
      <w:numFmt w:val="bullet"/>
      <w:lvlText w:val="•"/>
      <w:lvlJc w:val="left"/>
      <w:pPr>
        <w:ind w:left="8637" w:hanging="428"/>
      </w:pPr>
      <w:rPr>
        <w:rFonts w:hint="default"/>
        <w:lang w:val="ru-RU" w:eastAsia="ru-RU" w:bidi="ru-RU"/>
      </w:rPr>
    </w:lvl>
  </w:abstractNum>
  <w:abstractNum w:abstractNumId="15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>
    <w:nsid w:val="3DCD1AF6"/>
    <w:multiLevelType w:val="multilevel"/>
    <w:tmpl w:val="26EECFF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075AA3"/>
    <w:multiLevelType w:val="hybridMultilevel"/>
    <w:tmpl w:val="CD40903A"/>
    <w:lvl w:ilvl="0" w:tplc="A45851EC">
      <w:numFmt w:val="bullet"/>
      <w:lvlText w:val="•"/>
      <w:lvlJc w:val="left"/>
      <w:pPr>
        <w:ind w:left="682" w:hanging="142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5D20EEBC">
      <w:numFmt w:val="bullet"/>
      <w:lvlText w:val="•"/>
      <w:lvlJc w:val="left"/>
      <w:pPr>
        <w:ind w:left="1674" w:hanging="142"/>
      </w:pPr>
      <w:rPr>
        <w:rFonts w:hint="default"/>
        <w:lang w:val="ru-RU" w:eastAsia="ru-RU" w:bidi="ru-RU"/>
      </w:rPr>
    </w:lvl>
    <w:lvl w:ilvl="2" w:tplc="24BED8D4">
      <w:numFmt w:val="bullet"/>
      <w:lvlText w:val="•"/>
      <w:lvlJc w:val="left"/>
      <w:pPr>
        <w:ind w:left="2669" w:hanging="142"/>
      </w:pPr>
      <w:rPr>
        <w:rFonts w:hint="default"/>
        <w:lang w:val="ru-RU" w:eastAsia="ru-RU" w:bidi="ru-RU"/>
      </w:rPr>
    </w:lvl>
    <w:lvl w:ilvl="3" w:tplc="FF088A9C">
      <w:numFmt w:val="bullet"/>
      <w:lvlText w:val="•"/>
      <w:lvlJc w:val="left"/>
      <w:pPr>
        <w:ind w:left="3663" w:hanging="142"/>
      </w:pPr>
      <w:rPr>
        <w:rFonts w:hint="default"/>
        <w:lang w:val="ru-RU" w:eastAsia="ru-RU" w:bidi="ru-RU"/>
      </w:rPr>
    </w:lvl>
    <w:lvl w:ilvl="4" w:tplc="2EF0190E">
      <w:numFmt w:val="bullet"/>
      <w:lvlText w:val="•"/>
      <w:lvlJc w:val="left"/>
      <w:pPr>
        <w:ind w:left="4658" w:hanging="142"/>
      </w:pPr>
      <w:rPr>
        <w:rFonts w:hint="default"/>
        <w:lang w:val="ru-RU" w:eastAsia="ru-RU" w:bidi="ru-RU"/>
      </w:rPr>
    </w:lvl>
    <w:lvl w:ilvl="5" w:tplc="9BBE32EE">
      <w:numFmt w:val="bullet"/>
      <w:lvlText w:val="•"/>
      <w:lvlJc w:val="left"/>
      <w:pPr>
        <w:ind w:left="5653" w:hanging="142"/>
      </w:pPr>
      <w:rPr>
        <w:rFonts w:hint="default"/>
        <w:lang w:val="ru-RU" w:eastAsia="ru-RU" w:bidi="ru-RU"/>
      </w:rPr>
    </w:lvl>
    <w:lvl w:ilvl="6" w:tplc="3A4CF1A4">
      <w:numFmt w:val="bullet"/>
      <w:lvlText w:val="•"/>
      <w:lvlJc w:val="left"/>
      <w:pPr>
        <w:ind w:left="6647" w:hanging="142"/>
      </w:pPr>
      <w:rPr>
        <w:rFonts w:hint="default"/>
        <w:lang w:val="ru-RU" w:eastAsia="ru-RU" w:bidi="ru-RU"/>
      </w:rPr>
    </w:lvl>
    <w:lvl w:ilvl="7" w:tplc="D9BA5684">
      <w:numFmt w:val="bullet"/>
      <w:lvlText w:val="•"/>
      <w:lvlJc w:val="left"/>
      <w:pPr>
        <w:ind w:left="7642" w:hanging="142"/>
      </w:pPr>
      <w:rPr>
        <w:rFonts w:hint="default"/>
        <w:lang w:val="ru-RU" w:eastAsia="ru-RU" w:bidi="ru-RU"/>
      </w:rPr>
    </w:lvl>
    <w:lvl w:ilvl="8" w:tplc="6972A66A">
      <w:numFmt w:val="bullet"/>
      <w:lvlText w:val="•"/>
      <w:lvlJc w:val="left"/>
      <w:pPr>
        <w:ind w:left="8637" w:hanging="142"/>
      </w:pPr>
      <w:rPr>
        <w:rFonts w:hint="default"/>
        <w:lang w:val="ru-RU" w:eastAsia="ru-RU" w:bidi="ru-RU"/>
      </w:rPr>
    </w:lvl>
  </w:abstractNum>
  <w:abstractNum w:abstractNumId="18">
    <w:nsid w:val="56C16304"/>
    <w:multiLevelType w:val="hybridMultilevel"/>
    <w:tmpl w:val="51E67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D192B"/>
    <w:multiLevelType w:val="hybridMultilevel"/>
    <w:tmpl w:val="1298A294"/>
    <w:lvl w:ilvl="0" w:tplc="B13E2F08">
      <w:start w:val="1"/>
      <w:numFmt w:val="decimal"/>
      <w:lvlText w:val="%1."/>
      <w:lvlJc w:val="left"/>
      <w:pPr>
        <w:ind w:left="682" w:hanging="269"/>
        <w:jc w:val="right"/>
      </w:pPr>
      <w:rPr>
        <w:rFonts w:ascii="Arial" w:eastAsia="Arial" w:hAnsi="Arial" w:cs="Arial" w:hint="default"/>
        <w:w w:val="100"/>
        <w:sz w:val="24"/>
        <w:szCs w:val="24"/>
        <w:lang w:val="ru-RU" w:eastAsia="ru-RU" w:bidi="ru-RU"/>
      </w:rPr>
    </w:lvl>
    <w:lvl w:ilvl="1" w:tplc="B934AB1A">
      <w:numFmt w:val="none"/>
      <w:lvlText w:val=""/>
      <w:lvlJc w:val="left"/>
      <w:pPr>
        <w:tabs>
          <w:tab w:val="num" w:pos="360"/>
        </w:tabs>
      </w:pPr>
    </w:lvl>
    <w:lvl w:ilvl="2" w:tplc="7E366D8A">
      <w:numFmt w:val="bullet"/>
      <w:lvlText w:val="•"/>
      <w:lvlJc w:val="left"/>
      <w:pPr>
        <w:ind w:left="2669" w:hanging="708"/>
      </w:pPr>
      <w:rPr>
        <w:rFonts w:hint="default"/>
        <w:lang w:val="ru-RU" w:eastAsia="ru-RU" w:bidi="ru-RU"/>
      </w:rPr>
    </w:lvl>
    <w:lvl w:ilvl="3" w:tplc="D34A6010">
      <w:numFmt w:val="bullet"/>
      <w:lvlText w:val="•"/>
      <w:lvlJc w:val="left"/>
      <w:pPr>
        <w:ind w:left="3663" w:hanging="708"/>
      </w:pPr>
      <w:rPr>
        <w:rFonts w:hint="default"/>
        <w:lang w:val="ru-RU" w:eastAsia="ru-RU" w:bidi="ru-RU"/>
      </w:rPr>
    </w:lvl>
    <w:lvl w:ilvl="4" w:tplc="9FD4EEE2">
      <w:numFmt w:val="bullet"/>
      <w:lvlText w:val="•"/>
      <w:lvlJc w:val="left"/>
      <w:pPr>
        <w:ind w:left="4658" w:hanging="708"/>
      </w:pPr>
      <w:rPr>
        <w:rFonts w:hint="default"/>
        <w:lang w:val="ru-RU" w:eastAsia="ru-RU" w:bidi="ru-RU"/>
      </w:rPr>
    </w:lvl>
    <w:lvl w:ilvl="5" w:tplc="D62CEB4A">
      <w:numFmt w:val="bullet"/>
      <w:lvlText w:val="•"/>
      <w:lvlJc w:val="left"/>
      <w:pPr>
        <w:ind w:left="5653" w:hanging="708"/>
      </w:pPr>
      <w:rPr>
        <w:rFonts w:hint="default"/>
        <w:lang w:val="ru-RU" w:eastAsia="ru-RU" w:bidi="ru-RU"/>
      </w:rPr>
    </w:lvl>
    <w:lvl w:ilvl="6" w:tplc="2076AC66">
      <w:numFmt w:val="bullet"/>
      <w:lvlText w:val="•"/>
      <w:lvlJc w:val="left"/>
      <w:pPr>
        <w:ind w:left="6647" w:hanging="708"/>
      </w:pPr>
      <w:rPr>
        <w:rFonts w:hint="default"/>
        <w:lang w:val="ru-RU" w:eastAsia="ru-RU" w:bidi="ru-RU"/>
      </w:rPr>
    </w:lvl>
    <w:lvl w:ilvl="7" w:tplc="3D4851AE">
      <w:numFmt w:val="bullet"/>
      <w:lvlText w:val="•"/>
      <w:lvlJc w:val="left"/>
      <w:pPr>
        <w:ind w:left="7642" w:hanging="708"/>
      </w:pPr>
      <w:rPr>
        <w:rFonts w:hint="default"/>
        <w:lang w:val="ru-RU" w:eastAsia="ru-RU" w:bidi="ru-RU"/>
      </w:rPr>
    </w:lvl>
    <w:lvl w:ilvl="8" w:tplc="0358BCC2">
      <w:numFmt w:val="bullet"/>
      <w:lvlText w:val="•"/>
      <w:lvlJc w:val="left"/>
      <w:pPr>
        <w:ind w:left="8637" w:hanging="708"/>
      </w:pPr>
      <w:rPr>
        <w:rFonts w:hint="default"/>
        <w:lang w:val="ru-RU" w:eastAsia="ru-RU" w:bidi="ru-RU"/>
      </w:rPr>
    </w:lvl>
  </w:abstractNum>
  <w:abstractNum w:abstractNumId="20">
    <w:nsid w:val="670C15C1"/>
    <w:multiLevelType w:val="multilevel"/>
    <w:tmpl w:val="9B743E9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15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9"/>
  </w:num>
  <w:num w:numId="18">
    <w:abstractNumId w:val="11"/>
  </w:num>
  <w:num w:numId="19">
    <w:abstractNumId w:val="14"/>
  </w:num>
  <w:num w:numId="20">
    <w:abstractNumId w:val="1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6795"/>
    <w:rsid w:val="000B17CC"/>
    <w:rsid w:val="000B4EA3"/>
    <w:rsid w:val="00112557"/>
    <w:rsid w:val="00120884"/>
    <w:rsid w:val="001B5D2C"/>
    <w:rsid w:val="001C695E"/>
    <w:rsid w:val="00200A4F"/>
    <w:rsid w:val="00232FEB"/>
    <w:rsid w:val="00273386"/>
    <w:rsid w:val="002A561C"/>
    <w:rsid w:val="002B75DE"/>
    <w:rsid w:val="00356A50"/>
    <w:rsid w:val="003F015B"/>
    <w:rsid w:val="00434B47"/>
    <w:rsid w:val="004E2619"/>
    <w:rsid w:val="00501FFD"/>
    <w:rsid w:val="00511A6C"/>
    <w:rsid w:val="005242AD"/>
    <w:rsid w:val="00532AEC"/>
    <w:rsid w:val="00596C15"/>
    <w:rsid w:val="005E4F70"/>
    <w:rsid w:val="00645BD6"/>
    <w:rsid w:val="00682771"/>
    <w:rsid w:val="006D5007"/>
    <w:rsid w:val="006F6795"/>
    <w:rsid w:val="00724E49"/>
    <w:rsid w:val="0074229F"/>
    <w:rsid w:val="007749F1"/>
    <w:rsid w:val="007B5397"/>
    <w:rsid w:val="008165D1"/>
    <w:rsid w:val="00857172"/>
    <w:rsid w:val="008B21D0"/>
    <w:rsid w:val="009833F1"/>
    <w:rsid w:val="009F09C9"/>
    <w:rsid w:val="00A33A5D"/>
    <w:rsid w:val="00A7780F"/>
    <w:rsid w:val="00A83C3F"/>
    <w:rsid w:val="00AA07B9"/>
    <w:rsid w:val="00AB57AE"/>
    <w:rsid w:val="00B53CE9"/>
    <w:rsid w:val="00BE0645"/>
    <w:rsid w:val="00BF5D5F"/>
    <w:rsid w:val="00C72521"/>
    <w:rsid w:val="00C77D03"/>
    <w:rsid w:val="00CD13F5"/>
    <w:rsid w:val="00D3339C"/>
    <w:rsid w:val="00D337C2"/>
    <w:rsid w:val="00D5238F"/>
    <w:rsid w:val="00D73062"/>
    <w:rsid w:val="00D8015A"/>
    <w:rsid w:val="00D8777D"/>
    <w:rsid w:val="00DD3690"/>
    <w:rsid w:val="00DF66BC"/>
    <w:rsid w:val="00E56861"/>
    <w:rsid w:val="00E57943"/>
    <w:rsid w:val="00F470A8"/>
    <w:rsid w:val="00FA2A06"/>
    <w:rsid w:val="00FF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F6795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6795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character" w:styleId="a3">
    <w:name w:val="Hyperlink"/>
    <w:basedOn w:val="a0"/>
    <w:uiPriority w:val="99"/>
    <w:unhideWhenUsed/>
    <w:rsid w:val="006F679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470A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470A8"/>
    <w:rPr>
      <w:b/>
      <w:bCs/>
    </w:rPr>
  </w:style>
  <w:style w:type="paragraph" w:styleId="a6">
    <w:name w:val="List Paragraph"/>
    <w:basedOn w:val="a"/>
    <w:uiPriority w:val="1"/>
    <w:qFormat/>
    <w:rsid w:val="005242AD"/>
    <w:pPr>
      <w:ind w:left="720"/>
      <w:contextualSpacing/>
    </w:pPr>
  </w:style>
  <w:style w:type="character" w:customStyle="1" w:styleId="1">
    <w:name w:val="Заголовок №1_"/>
    <w:basedOn w:val="a0"/>
    <w:link w:val="10"/>
    <w:uiPriority w:val="99"/>
    <w:locked/>
    <w:rsid w:val="00A33A5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33A5D"/>
    <w:pPr>
      <w:shd w:val="clear" w:color="auto" w:fill="FFFFFF"/>
      <w:spacing w:before="300" w:after="300" w:line="240" w:lineRule="atLeas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A33A5D"/>
    <w:pPr>
      <w:shd w:val="clear" w:color="auto" w:fill="FFFFFF"/>
      <w:spacing w:before="300" w:line="274" w:lineRule="exact"/>
      <w:ind w:hanging="500"/>
      <w:jc w:val="both"/>
    </w:pPr>
    <w:rPr>
      <w:rFonts w:eastAsia="Arial Unicode MS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A33A5D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fdeti.ru/" TargetMode="External"/><Relationship Id="rId5" Type="http://schemas.openxmlformats.org/officeDocument/2006/relationships/hyperlink" Target="mailto:tukitaschoo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Раисат</dc:creator>
  <cp:lastModifiedBy>Раисат</cp:lastModifiedBy>
  <cp:revision>33</cp:revision>
  <cp:lastPrinted>2019-04-08T08:58:00Z</cp:lastPrinted>
  <dcterms:created xsi:type="dcterms:W3CDTF">2018-12-07T06:09:00Z</dcterms:created>
  <dcterms:modified xsi:type="dcterms:W3CDTF">2019-04-24T06:28:00Z</dcterms:modified>
</cp:coreProperties>
</file>