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99" w:rsidRDefault="00DD3D99" w:rsidP="00C15FB5">
      <w:pPr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6534378" cy="9047175"/>
            <wp:effectExtent l="19050" t="0" r="0" b="0"/>
            <wp:docPr id="1" name="Рисунок 0" descr="меню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753" cy="905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10348" w:type="dxa"/>
        <w:tblLayout w:type="fixed"/>
        <w:tblLook w:val="04A0"/>
      </w:tblPr>
      <w:tblGrid>
        <w:gridCol w:w="851"/>
        <w:gridCol w:w="4536"/>
        <w:gridCol w:w="2126"/>
        <w:gridCol w:w="2835"/>
      </w:tblGrid>
      <w:tr w:rsidR="00C15FB5" w:rsidRPr="007B3CA4" w:rsidTr="00DD3D99">
        <w:trPr>
          <w:trHeight w:val="1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Проведение профилактических бесед с учащимися по вопросам толерантности, недопущения межнациональной вражды и экстремизма, с разъяснением административной и уголовной ответственности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 xml:space="preserve">едагог, </w:t>
            </w:r>
            <w:proofErr w:type="spellStart"/>
            <w:r w:rsidRPr="007B3CA4">
              <w:rPr>
                <w:sz w:val="24"/>
                <w:szCs w:val="24"/>
              </w:rPr>
              <w:t>кл</w:t>
            </w:r>
            <w:proofErr w:type="spellEnd"/>
            <w:r w:rsidRPr="007B3CA4">
              <w:rPr>
                <w:sz w:val="24"/>
                <w:szCs w:val="24"/>
              </w:rPr>
              <w:t>. руководители.</w:t>
            </w:r>
          </w:p>
        </w:tc>
      </w:tr>
      <w:tr w:rsidR="00C15FB5" w:rsidRPr="007B3CA4" w:rsidTr="00DD3D99">
        <w:trPr>
          <w:trHeight w:val="1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Организация встреч обучающихся с представителями правоохранительных органов с целью разъяснения российского законодательства в области противодействия экстремистской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Администрация школы, 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>едагог.</w:t>
            </w:r>
          </w:p>
        </w:tc>
      </w:tr>
      <w:tr w:rsidR="00C15FB5" w:rsidRPr="007B3CA4" w:rsidTr="00DD3D99">
        <w:trPr>
          <w:trHeight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Учителя истории и обществознания, 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 xml:space="preserve">едагог, </w:t>
            </w:r>
            <w:proofErr w:type="spellStart"/>
            <w:r w:rsidRPr="007B3CA4">
              <w:rPr>
                <w:sz w:val="24"/>
                <w:szCs w:val="24"/>
              </w:rPr>
              <w:t>кл.руководители</w:t>
            </w:r>
            <w:proofErr w:type="spellEnd"/>
            <w:r w:rsidRPr="007B3CA4">
              <w:rPr>
                <w:sz w:val="24"/>
                <w:szCs w:val="24"/>
              </w:rPr>
              <w:t>.</w:t>
            </w:r>
          </w:p>
        </w:tc>
      </w:tr>
      <w:tr w:rsidR="00C15FB5" w:rsidRPr="007B3CA4" w:rsidTr="00DD3D99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Организация и проведение мероприятий в образовательных организациях, приуроченных к Международному дню толерантности -16 ноября.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 xml:space="preserve">едагог, </w:t>
            </w:r>
            <w:proofErr w:type="spellStart"/>
            <w:r w:rsidRPr="007B3CA4">
              <w:rPr>
                <w:sz w:val="24"/>
                <w:szCs w:val="24"/>
              </w:rPr>
              <w:t>кл.руководители</w:t>
            </w:r>
            <w:proofErr w:type="spellEnd"/>
            <w:r w:rsidRPr="007B3CA4">
              <w:rPr>
                <w:sz w:val="24"/>
                <w:szCs w:val="24"/>
              </w:rPr>
              <w:t>.</w:t>
            </w:r>
          </w:p>
        </w:tc>
      </w:tr>
      <w:tr w:rsidR="00C15FB5" w:rsidRPr="007B3CA4" w:rsidTr="00DD3D99">
        <w:trPr>
          <w:trHeight w:val="1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Тематические классные часы по вопросам гармонизаций межнациональных отношений, профилактике проявлений экстремизма и конфликтов на национальной и религиозной почве.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proofErr w:type="spellStart"/>
            <w:r w:rsidRPr="007B3CA4">
              <w:rPr>
                <w:sz w:val="24"/>
                <w:szCs w:val="24"/>
              </w:rPr>
              <w:t>Кл</w:t>
            </w:r>
            <w:proofErr w:type="gramStart"/>
            <w:r w:rsidRPr="007B3CA4">
              <w:rPr>
                <w:sz w:val="24"/>
                <w:szCs w:val="24"/>
              </w:rPr>
              <w:t>.р</w:t>
            </w:r>
            <w:proofErr w:type="gramEnd"/>
            <w:r w:rsidRPr="007B3CA4">
              <w:rPr>
                <w:sz w:val="24"/>
                <w:szCs w:val="24"/>
              </w:rPr>
              <w:t>уководители</w:t>
            </w:r>
            <w:proofErr w:type="spellEnd"/>
            <w:r w:rsidRPr="007B3CA4">
              <w:rPr>
                <w:sz w:val="24"/>
                <w:szCs w:val="24"/>
              </w:rPr>
              <w:t>.</w:t>
            </w:r>
          </w:p>
        </w:tc>
      </w:tr>
      <w:tr w:rsidR="00C15FB5" w:rsidRPr="007B3CA4" w:rsidTr="00DD3D99">
        <w:trPr>
          <w:trHeight w:val="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Родительские собрания по вопросам профилактики экстремистских проявлений в среде несовершеннолетних.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Администрация школы, 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>едагог.</w:t>
            </w:r>
          </w:p>
        </w:tc>
      </w:tr>
      <w:tr w:rsidR="00C15FB5" w:rsidRPr="007B3CA4" w:rsidTr="00DD3D99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Проведение профилактических рейдов по местам массового пребывания несовершеннолетних с целью выявления учащихся входящих в неформальные молодежные объединения.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 xml:space="preserve">едагог, </w:t>
            </w:r>
            <w:proofErr w:type="spellStart"/>
            <w:r w:rsidRPr="007B3CA4">
              <w:rPr>
                <w:sz w:val="24"/>
                <w:szCs w:val="24"/>
              </w:rPr>
              <w:t>кл.руководители</w:t>
            </w:r>
            <w:proofErr w:type="spellEnd"/>
            <w:r w:rsidRPr="007B3CA4">
              <w:rPr>
                <w:sz w:val="24"/>
                <w:szCs w:val="24"/>
              </w:rPr>
              <w:t>.</w:t>
            </w:r>
          </w:p>
        </w:tc>
      </w:tr>
      <w:tr w:rsidR="00C15FB5" w:rsidRPr="007B3CA4" w:rsidTr="00DD3D99">
        <w:trPr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Проведение в оздоровительных лагерях с дневным пребыванием детей мероприятий, направленных на формирование у подростков уважения к традициям, обычаям и культуре разных национальностей.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Июнь-июль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Воспитатели, начальник лагеря</w:t>
            </w:r>
          </w:p>
        </w:tc>
      </w:tr>
      <w:tr w:rsidR="00C15FB5" w:rsidRPr="007B3CA4" w:rsidTr="00DD3D99">
        <w:trPr>
          <w:trHeight w:val="1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 xml:space="preserve">Проведение библиотечных мероприятий, тематических экскурсий и </w:t>
            </w:r>
            <w:proofErr w:type="gramStart"/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выставок</w:t>
            </w:r>
            <w:proofErr w:type="gramEnd"/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 xml:space="preserve"> направленных на профилактику экстремизма среди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rStyle w:val="0pt"/>
                <w:rFonts w:eastAsia="Candara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C15FB5" w:rsidRPr="007B3CA4" w:rsidRDefault="00C15FB5" w:rsidP="00D961CD">
            <w:pPr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Библиотекарь, классный руководитель.</w:t>
            </w:r>
          </w:p>
        </w:tc>
      </w:tr>
      <w:tr w:rsidR="00C15FB5" w:rsidRPr="007B3CA4" w:rsidTr="00DD3D99">
        <w:trPr>
          <w:trHeight w:val="85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Мониторинг библиотечного фонда школы на предмет наличия материалов экстремистского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before="60"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3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Библиотекарь, директор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Организация работы школьного сайта, направленная на формирование толерантного  отношения в среде </w:t>
            </w:r>
            <w:proofErr w:type="gramStart"/>
            <w:r w:rsidRPr="007B3CA4">
              <w:rPr>
                <w:rStyle w:val="1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right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Регулярно.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Заместитель директора по УВР, учитель информатики, социальный педагог</w:t>
            </w:r>
          </w:p>
        </w:tc>
      </w:tr>
      <w:tr w:rsidR="00C15FB5" w:rsidRPr="007B3CA4" w:rsidTr="00DD3D99">
        <w:trPr>
          <w:trHeight w:val="678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Книжные выставки в школьной библиотеке по толерантности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tabs>
                <w:tab w:val="left" w:pos="504"/>
              </w:tabs>
              <w:spacing w:before="60"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3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Библиотекарь </w:t>
            </w:r>
          </w:p>
        </w:tc>
      </w:tr>
      <w:tr w:rsidR="00C15FB5" w:rsidRPr="007B3CA4" w:rsidTr="00DD3D99">
        <w:trPr>
          <w:trHeight w:val="702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Классные руководители </w:t>
            </w:r>
          </w:p>
        </w:tc>
      </w:tr>
      <w:tr w:rsidR="00C15FB5" w:rsidRPr="007B3CA4" w:rsidTr="00DD3D99">
        <w:trPr>
          <w:trHeight w:val="711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Проведение общешкольного родительского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2 раза </w:t>
            </w:r>
            <w:proofErr w:type="spellStart"/>
            <w:r w:rsidRPr="007B3CA4">
              <w:rPr>
                <w:sz w:val="24"/>
                <w:szCs w:val="24"/>
              </w:rPr>
              <w:t>вгод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Администрация школы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Сбор методического материала по проведению мероприятий, направленных на профилактику экстремистских проявлений, толерантности, гармонизации межнациональных отношений, информационной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Классные руководители 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left="120"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Вовлечению учащихся из "группы риска" в спортивные секции, общественн</w:t>
            </w:r>
            <w:proofErr w:type="gramStart"/>
            <w:r w:rsidRPr="007B3CA4">
              <w:rPr>
                <w:rStyle w:val="11"/>
                <w:sz w:val="24"/>
                <w:szCs w:val="24"/>
              </w:rPr>
              <w:t>о-</w:t>
            </w:r>
            <w:proofErr w:type="gramEnd"/>
            <w:r w:rsidRPr="007B3CA4">
              <w:rPr>
                <w:rStyle w:val="11"/>
                <w:sz w:val="24"/>
                <w:szCs w:val="24"/>
              </w:rPr>
              <w:t xml:space="preserve"> полезные мероприятия, социально- значимые проекты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Классные руководители</w:t>
            </w:r>
            <w:proofErr w:type="gramStart"/>
            <w:r w:rsidRPr="007B3CA4">
              <w:rPr>
                <w:rStyle w:val="11"/>
                <w:sz w:val="24"/>
                <w:szCs w:val="24"/>
              </w:rPr>
              <w:t xml:space="preserve"> ,</w:t>
            </w:r>
            <w:proofErr w:type="gramEnd"/>
            <w:r w:rsidRPr="007B3CA4">
              <w:rPr>
                <w:rStyle w:val="11"/>
                <w:sz w:val="24"/>
                <w:szCs w:val="24"/>
              </w:rPr>
              <w:t xml:space="preserve"> социальный педагог, учителя физкультуры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Проведение инструктажей по противодействию экстремизма и </w:t>
            </w:r>
            <w:proofErr w:type="spellStart"/>
            <w:r w:rsidRPr="007B3CA4">
              <w:rPr>
                <w:rStyle w:val="11"/>
                <w:sz w:val="24"/>
                <w:szCs w:val="24"/>
              </w:rPr>
              <w:t>этносепаратизма</w:t>
            </w:r>
            <w:proofErr w:type="spellEnd"/>
            <w:r w:rsidRPr="007B3CA4">
              <w:rPr>
                <w:rStyle w:val="11"/>
                <w:sz w:val="24"/>
                <w:szCs w:val="24"/>
              </w:rPr>
              <w:t>, классные мероприятия, направленные на противодействие проявлений экстремизма и укрепления межнационального и межконфессионального согласия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right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Классные руководители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Проведение общешкольного мероприятия, направленного на противодействие экстремизму, воспитание </w:t>
            </w:r>
            <w:proofErr w:type="gramStart"/>
            <w:r w:rsidRPr="007B3CA4">
              <w:rPr>
                <w:rStyle w:val="11"/>
                <w:sz w:val="24"/>
                <w:szCs w:val="24"/>
              </w:rPr>
              <w:t>толерантною</w:t>
            </w:r>
            <w:proofErr w:type="gramEnd"/>
            <w:r w:rsidRPr="007B3CA4">
              <w:rPr>
                <w:rStyle w:val="11"/>
                <w:sz w:val="24"/>
                <w:szCs w:val="24"/>
              </w:rPr>
              <w:t xml:space="preserve"> отношения среди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C15FB5" w:rsidRPr="007B3CA4" w:rsidTr="00DD3D99">
        <w:trPr>
          <w:trHeight w:val="603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Открытый урок в 10-11 классах на </w:t>
            </w:r>
            <w:r w:rsidRPr="007B3CA4">
              <w:rPr>
                <w:rStyle w:val="Candara8pt"/>
                <w:sz w:val="24"/>
                <w:szCs w:val="24"/>
              </w:rPr>
              <w:t>т</w:t>
            </w:r>
            <w:r w:rsidRPr="007B3CA4">
              <w:rPr>
                <w:rStyle w:val="11"/>
                <w:sz w:val="24"/>
                <w:szCs w:val="24"/>
              </w:rPr>
              <w:t>ему "Экстремизм в молодёжной среде"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Учителя обществознания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Индивидуальные беседы с учащимися "группы риска’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Социальный педагог школы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Выставка художественных работ "Живем в многоликом мире"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Учителя начальных классов</w:t>
            </w:r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Книжная выставка "Молодежный </w:t>
            </w:r>
            <w:proofErr w:type="gramStart"/>
            <w:r w:rsidRPr="007B3CA4">
              <w:rPr>
                <w:rStyle w:val="11"/>
                <w:sz w:val="24"/>
                <w:szCs w:val="24"/>
              </w:rPr>
              <w:t>экстремизм</w:t>
            </w:r>
            <w:proofErr w:type="gramEnd"/>
            <w:r w:rsidRPr="007B3CA4">
              <w:rPr>
                <w:rStyle w:val="11"/>
                <w:sz w:val="24"/>
                <w:szCs w:val="24"/>
              </w:rPr>
              <w:t xml:space="preserve"> что в его основе"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 xml:space="preserve">Библиотекарь </w:t>
            </w:r>
            <w:bookmarkStart w:id="0" w:name="_GoBack"/>
            <w:bookmarkEnd w:id="0"/>
          </w:p>
        </w:tc>
      </w:tr>
      <w:tr w:rsidR="00C15FB5" w:rsidRPr="007B3CA4" w:rsidTr="00DD3D99">
        <w:trPr>
          <w:trHeight w:val="1130"/>
        </w:trPr>
        <w:tc>
          <w:tcPr>
            <w:tcW w:w="851" w:type="dxa"/>
          </w:tcPr>
          <w:p w:rsidR="00C15FB5" w:rsidRPr="007B3CA4" w:rsidRDefault="00C15FB5" w:rsidP="00C15FB5">
            <w:pPr>
              <w:pStyle w:val="a6"/>
              <w:numPr>
                <w:ilvl w:val="0"/>
                <w:numId w:val="17"/>
              </w:numPr>
              <w:ind w:right="-108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Проведение инструктажей по противодействию экстремизма и</w:t>
            </w:r>
          </w:p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э</w:t>
            </w:r>
            <w:r w:rsidRPr="007B3CA4">
              <w:rPr>
                <w:rStyle w:val="11"/>
                <w:sz w:val="24"/>
                <w:szCs w:val="24"/>
              </w:rPr>
              <w:t>тносепаратизма</w:t>
            </w:r>
            <w:proofErr w:type="spellEnd"/>
            <w:proofErr w:type="gramStart"/>
            <w:r>
              <w:rPr>
                <w:rStyle w:val="11"/>
                <w:sz w:val="24"/>
                <w:szCs w:val="24"/>
              </w:rPr>
              <w:t xml:space="preserve"> </w:t>
            </w:r>
            <w:r w:rsidRPr="007B3CA4">
              <w:rPr>
                <w:rStyle w:val="11"/>
                <w:sz w:val="24"/>
                <w:szCs w:val="24"/>
              </w:rPr>
              <w:t>,</w:t>
            </w:r>
            <w:proofErr w:type="gramEnd"/>
            <w:r w:rsidRPr="007B3CA4">
              <w:rPr>
                <w:rStyle w:val="11"/>
                <w:sz w:val="24"/>
                <w:szCs w:val="24"/>
              </w:rPr>
              <w:t xml:space="preserve"> мероприятия, направленные на противодействие проявлений экстремизма </w:t>
            </w:r>
            <w:r>
              <w:rPr>
                <w:rStyle w:val="11"/>
                <w:sz w:val="24"/>
                <w:szCs w:val="24"/>
              </w:rPr>
              <w:t>и укрепления межнационального и</w:t>
            </w:r>
            <w:r w:rsidRPr="007B3CA4">
              <w:rPr>
                <w:rStyle w:val="11"/>
                <w:sz w:val="24"/>
                <w:szCs w:val="24"/>
              </w:rPr>
              <w:t xml:space="preserve"> межконфессионального согласия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Июнь-июль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B5" w:rsidRPr="007B3CA4" w:rsidRDefault="00C15FB5" w:rsidP="00D961CD">
            <w:pPr>
              <w:pStyle w:val="23"/>
              <w:shd w:val="clear" w:color="auto" w:fill="auto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7B3CA4">
              <w:rPr>
                <w:rStyle w:val="11"/>
                <w:sz w:val="24"/>
                <w:szCs w:val="24"/>
              </w:rPr>
              <w:t>Воспитатели детского оздоровительного лагеря, начальник лагеря</w:t>
            </w:r>
          </w:p>
        </w:tc>
      </w:tr>
    </w:tbl>
    <w:p w:rsidR="00C15FB5" w:rsidRPr="007B3CA4" w:rsidRDefault="00C15FB5" w:rsidP="00C15FB5"/>
    <w:p w:rsidR="00C15FB5" w:rsidRPr="007B3CA4" w:rsidRDefault="00C15FB5" w:rsidP="00C15FB5">
      <w:pPr>
        <w:jc w:val="center"/>
        <w:rPr>
          <w:rFonts w:eastAsia="Sylfaen"/>
          <w:b/>
        </w:rPr>
      </w:pPr>
    </w:p>
    <w:p w:rsidR="00C15FB5" w:rsidRDefault="00C15FB5" w:rsidP="00C15FB5">
      <w:pPr>
        <w:jc w:val="center"/>
        <w:rPr>
          <w:b/>
          <w:bCs/>
          <w:color w:val="000000"/>
        </w:rPr>
      </w:pPr>
    </w:p>
    <w:p w:rsidR="00C15FB5" w:rsidRDefault="00C15FB5" w:rsidP="00C15FB5">
      <w:pPr>
        <w:jc w:val="center"/>
        <w:rPr>
          <w:b/>
          <w:bCs/>
          <w:color w:val="000000"/>
        </w:rPr>
      </w:pPr>
    </w:p>
    <w:p w:rsidR="00C15FB5" w:rsidRDefault="00C15FB5" w:rsidP="00C15FB5">
      <w:pPr>
        <w:jc w:val="center"/>
        <w:rPr>
          <w:b/>
          <w:bCs/>
          <w:color w:val="000000"/>
        </w:rPr>
      </w:pPr>
    </w:p>
    <w:p w:rsidR="00C15FB5" w:rsidRDefault="00C15FB5" w:rsidP="00C15FB5">
      <w:pPr>
        <w:jc w:val="center"/>
        <w:rPr>
          <w:b/>
          <w:bCs/>
          <w:color w:val="000000"/>
        </w:rPr>
      </w:pPr>
    </w:p>
    <w:p w:rsidR="00C15FB5" w:rsidRDefault="00C15FB5" w:rsidP="00C15FB5">
      <w:pPr>
        <w:jc w:val="center"/>
        <w:rPr>
          <w:b/>
          <w:bCs/>
          <w:color w:val="000000"/>
        </w:rPr>
      </w:pPr>
    </w:p>
    <w:p w:rsidR="00C15FB5" w:rsidRPr="007B3CA4" w:rsidRDefault="00C15FB5" w:rsidP="00C15FB5">
      <w:pPr>
        <w:jc w:val="center"/>
        <w:rPr>
          <w:b/>
          <w:bCs/>
          <w:color w:val="000000"/>
        </w:rPr>
      </w:pPr>
      <w:r w:rsidRPr="007B3CA4">
        <w:rPr>
          <w:b/>
          <w:bCs/>
          <w:color w:val="000000"/>
        </w:rPr>
        <w:t>План р</w:t>
      </w:r>
      <w:r>
        <w:rPr>
          <w:b/>
          <w:bCs/>
          <w:color w:val="000000"/>
        </w:rPr>
        <w:t>аботы МКОУ «</w:t>
      </w:r>
      <w:proofErr w:type="spellStart"/>
      <w:r>
        <w:rPr>
          <w:b/>
          <w:bCs/>
          <w:color w:val="000000"/>
        </w:rPr>
        <w:t>Тукитинская</w:t>
      </w:r>
      <w:proofErr w:type="spellEnd"/>
      <w:r>
        <w:rPr>
          <w:b/>
          <w:bCs/>
          <w:color w:val="000000"/>
        </w:rPr>
        <w:t xml:space="preserve"> СОШ</w:t>
      </w:r>
      <w:r w:rsidRPr="007B3CA4">
        <w:rPr>
          <w:b/>
          <w:bCs/>
          <w:color w:val="000000"/>
        </w:rPr>
        <w:t>»</w:t>
      </w:r>
    </w:p>
    <w:p w:rsidR="00C15FB5" w:rsidRPr="007B3CA4" w:rsidRDefault="00C15FB5" w:rsidP="00C15FB5">
      <w:pPr>
        <w:jc w:val="center"/>
        <w:rPr>
          <w:b/>
        </w:rPr>
      </w:pPr>
      <w:r>
        <w:rPr>
          <w:b/>
          <w:bCs/>
          <w:color w:val="000000"/>
        </w:rPr>
        <w:t>п</w:t>
      </w:r>
      <w:r w:rsidRPr="007B3CA4">
        <w:rPr>
          <w:b/>
          <w:bCs/>
          <w:color w:val="000000"/>
        </w:rPr>
        <w:t xml:space="preserve">о </w:t>
      </w:r>
      <w:r w:rsidRPr="007B3CA4">
        <w:rPr>
          <w:b/>
        </w:rPr>
        <w:t xml:space="preserve">правилам безопасного поведения в </w:t>
      </w:r>
      <w:proofErr w:type="spellStart"/>
      <w:proofErr w:type="gramStart"/>
      <w:r w:rsidRPr="007B3CA4">
        <w:rPr>
          <w:b/>
        </w:rPr>
        <w:t>интернет-пространстве</w:t>
      </w:r>
      <w:proofErr w:type="spellEnd"/>
      <w:proofErr w:type="gramEnd"/>
      <w:r w:rsidRPr="007B3CA4">
        <w:rPr>
          <w:b/>
        </w:rPr>
        <w:t xml:space="preserve">, профилактике </w:t>
      </w:r>
      <w:proofErr w:type="spellStart"/>
      <w:r w:rsidRPr="007B3CA4">
        <w:rPr>
          <w:b/>
        </w:rPr>
        <w:t>интернет-зависимости</w:t>
      </w:r>
      <w:proofErr w:type="spellEnd"/>
      <w:r w:rsidRPr="007B3CA4">
        <w:rPr>
          <w:b/>
        </w:rPr>
        <w:t xml:space="preserve"> и предупреждению рисков вовлечения учащихся школы в противоправную деятельность</w:t>
      </w:r>
    </w:p>
    <w:p w:rsidR="00C15FB5" w:rsidRPr="007B3CA4" w:rsidRDefault="00C15FB5" w:rsidP="00C15FB5">
      <w:pPr>
        <w:jc w:val="center"/>
        <w:rPr>
          <w:b/>
        </w:rPr>
      </w:pPr>
      <w:r w:rsidRPr="007B3CA4">
        <w:rPr>
          <w:b/>
        </w:rPr>
        <w:t>на 2019 – 2020 учебный год.</w:t>
      </w:r>
    </w:p>
    <w:p w:rsidR="00C15FB5" w:rsidRPr="007B3CA4" w:rsidRDefault="00C15FB5" w:rsidP="00C15FB5">
      <w:pPr>
        <w:tabs>
          <w:tab w:val="left" w:pos="7485"/>
        </w:tabs>
        <w:rPr>
          <w:b/>
        </w:rPr>
      </w:pPr>
      <w:r w:rsidRPr="007B3CA4">
        <w:rPr>
          <w:b/>
        </w:rPr>
        <w:tab/>
      </w:r>
    </w:p>
    <w:tbl>
      <w:tblPr>
        <w:tblStyle w:val="a9"/>
        <w:tblW w:w="10916" w:type="dxa"/>
        <w:tblLook w:val="04A0"/>
      </w:tblPr>
      <w:tblGrid>
        <w:gridCol w:w="5529"/>
        <w:gridCol w:w="3119"/>
        <w:gridCol w:w="2268"/>
      </w:tblGrid>
      <w:tr w:rsidR="00C15FB5" w:rsidRPr="007B3CA4" w:rsidTr="00C36A3B"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B5" w:rsidRPr="007B3CA4" w:rsidRDefault="00C15FB5" w:rsidP="00D961CD">
            <w:pPr>
              <w:ind w:firstLine="284"/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Тема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Отметка о выполнении</w:t>
            </w:r>
          </w:p>
        </w:tc>
      </w:tr>
      <w:tr w:rsidR="00C15FB5" w:rsidRPr="007B3CA4" w:rsidTr="00C36A3B">
        <w:trPr>
          <w:trHeight w:val="255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В течение года</w:t>
            </w:r>
          </w:p>
        </w:tc>
      </w:tr>
      <w:tr w:rsidR="00C15FB5" w:rsidRPr="007B3CA4" w:rsidTr="00C36A3B">
        <w:trPr>
          <w:trHeight w:val="3112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:rsidR="00C15FB5" w:rsidRPr="007B3CA4" w:rsidRDefault="00C15FB5" w:rsidP="00D961CD">
            <w:pPr>
              <w:tabs>
                <w:tab w:val="left" w:pos="401"/>
              </w:tabs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Установка программного продукта, обеспечивающего </w:t>
            </w:r>
            <w:proofErr w:type="spellStart"/>
            <w:r w:rsidRPr="007B3CA4">
              <w:rPr>
                <w:sz w:val="24"/>
                <w:szCs w:val="24"/>
              </w:rPr>
              <w:t>контент-фильтрацию</w:t>
            </w:r>
            <w:proofErr w:type="spellEnd"/>
            <w:r w:rsidRPr="007B3C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CA4">
              <w:rPr>
                <w:sz w:val="24"/>
                <w:szCs w:val="24"/>
              </w:rPr>
              <w:t>Интернет-трафика</w:t>
            </w:r>
            <w:proofErr w:type="spellEnd"/>
            <w:proofErr w:type="gramEnd"/>
            <w:r w:rsidRPr="007B3CA4">
              <w:rPr>
                <w:sz w:val="24"/>
                <w:szCs w:val="24"/>
              </w:rPr>
              <w:t>.</w:t>
            </w:r>
          </w:p>
          <w:p w:rsidR="00C15FB5" w:rsidRPr="007B3CA4" w:rsidRDefault="00C15FB5" w:rsidP="00D961CD">
            <w:pPr>
              <w:tabs>
                <w:tab w:val="left" w:pos="401"/>
              </w:tabs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01"/>
              </w:tabs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Организация предоставления провайдером услуги доступа к сети Интернет с обеспечением </w:t>
            </w:r>
            <w:proofErr w:type="spellStart"/>
            <w:r w:rsidRPr="007B3CA4">
              <w:rPr>
                <w:sz w:val="24"/>
                <w:szCs w:val="24"/>
              </w:rPr>
              <w:t>контент-фильтрации</w:t>
            </w:r>
            <w:proofErr w:type="spellEnd"/>
            <w:r w:rsidRPr="007B3C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CA4">
              <w:rPr>
                <w:sz w:val="24"/>
                <w:szCs w:val="24"/>
              </w:rPr>
              <w:t>Интернет-трафика</w:t>
            </w:r>
            <w:proofErr w:type="spellEnd"/>
            <w:proofErr w:type="gramEnd"/>
            <w:r w:rsidRPr="007B3CA4">
              <w:rPr>
                <w:sz w:val="24"/>
                <w:szCs w:val="24"/>
              </w:rPr>
              <w:t>.</w:t>
            </w:r>
          </w:p>
          <w:p w:rsidR="00C15FB5" w:rsidRPr="007B3CA4" w:rsidRDefault="00C15FB5" w:rsidP="00D961CD">
            <w:pPr>
              <w:tabs>
                <w:tab w:val="left" w:pos="401"/>
              </w:tabs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01"/>
              </w:tabs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B3CA4">
              <w:rPr>
                <w:sz w:val="24"/>
                <w:szCs w:val="24"/>
              </w:rPr>
              <w:t>медиауроков</w:t>
            </w:r>
            <w:proofErr w:type="spellEnd"/>
            <w:r w:rsidRPr="007B3CA4">
              <w:rPr>
                <w:sz w:val="24"/>
                <w:szCs w:val="24"/>
              </w:rPr>
              <w:t xml:space="preserve"> по теме «Информационная безопасность»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ПАО «</w:t>
            </w:r>
            <w:proofErr w:type="spellStart"/>
            <w:r w:rsidRPr="007B3CA4">
              <w:rPr>
                <w:sz w:val="24"/>
                <w:szCs w:val="24"/>
              </w:rPr>
              <w:t>Хастелеком</w:t>
            </w:r>
            <w:proofErr w:type="spellEnd"/>
            <w:r w:rsidRPr="007B3CA4">
              <w:rPr>
                <w:sz w:val="24"/>
                <w:szCs w:val="24"/>
              </w:rPr>
              <w:t>»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ПАО «</w:t>
            </w:r>
            <w:proofErr w:type="spellStart"/>
            <w:r w:rsidRPr="007B3CA4">
              <w:rPr>
                <w:sz w:val="24"/>
                <w:szCs w:val="24"/>
              </w:rPr>
              <w:t>Хастелеком</w:t>
            </w:r>
            <w:proofErr w:type="spellEnd"/>
            <w:r w:rsidRPr="007B3CA4">
              <w:rPr>
                <w:sz w:val="24"/>
                <w:szCs w:val="24"/>
              </w:rPr>
              <w:t>»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Учителя - предметники,</w:t>
            </w: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407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Сентябрь-Октябрь</w:t>
            </w:r>
          </w:p>
        </w:tc>
      </w:tr>
      <w:tr w:rsidR="00C15FB5" w:rsidRPr="007B3CA4" w:rsidTr="00C36A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Проведение разъяснительных профилактических мероприятий с несовершеннолетними и их родителями об ответственности за распространение информации экстремистского, порнографического и наркотического характера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Администрация школы, КДН, ПДН ОМВД России.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4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Анкетирование «Безопасный интернет»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Учитель информатики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240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Ноябрь</w:t>
            </w:r>
          </w:p>
        </w:tc>
      </w:tr>
      <w:tr w:rsidR="00C15FB5" w:rsidRPr="007B3CA4" w:rsidTr="00C36A3B">
        <w:trPr>
          <w:trHeight w:val="7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Тестирование  </w:t>
            </w:r>
            <w:proofErr w:type="gramStart"/>
            <w:r w:rsidRPr="007B3CA4">
              <w:rPr>
                <w:sz w:val="24"/>
                <w:szCs w:val="24"/>
              </w:rPr>
              <w:t>обучающихся</w:t>
            </w:r>
            <w:proofErr w:type="gramEnd"/>
            <w:r w:rsidRPr="007B3CA4">
              <w:rPr>
                <w:sz w:val="24"/>
                <w:szCs w:val="24"/>
              </w:rPr>
              <w:t xml:space="preserve">  «Компьютерная зависимость».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Учитель информатики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46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Декабрь</w:t>
            </w:r>
          </w:p>
        </w:tc>
      </w:tr>
      <w:tr w:rsidR="00C15FB5" w:rsidRPr="007B3CA4" w:rsidTr="00C36A3B">
        <w:trPr>
          <w:trHeight w:val="7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tabs>
                <w:tab w:val="left" w:pos="-1215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Игра-путешествие «Весёлый интернет» (обзор детских сайтов)</w:t>
            </w:r>
          </w:p>
          <w:p w:rsidR="00C15FB5" w:rsidRPr="007B3CA4" w:rsidRDefault="00C15FB5" w:rsidP="00D961CD">
            <w:pPr>
              <w:tabs>
                <w:tab w:val="left" w:pos="-1215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Анкетирование «Осторожно, вирус!»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Учителя начальных классов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Учитель информатики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315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Январь</w:t>
            </w:r>
          </w:p>
        </w:tc>
      </w:tr>
      <w:tr w:rsidR="00C15FB5" w:rsidRPr="007B3CA4" w:rsidTr="00C36A3B">
        <w:trPr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B5" w:rsidRPr="007B3CA4" w:rsidRDefault="00C15FB5" w:rsidP="00D961CD">
            <w:pPr>
              <w:tabs>
                <w:tab w:val="left" w:pos="431"/>
              </w:tabs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Обеспечение  мер информационной безопасности, безопасного поведения в сети Интернет (заседание Педагогического совета).</w:t>
            </w: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Работа классного руководителя с семьями обучающихся по проблемам информационной безопасности   (заседание ШМО классных руководителей)</w:t>
            </w: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Учитель информатики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255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Февраль</w:t>
            </w:r>
          </w:p>
        </w:tc>
      </w:tr>
      <w:tr w:rsidR="00C15FB5" w:rsidRPr="007B3CA4" w:rsidTr="00C36A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Тематические классные часы  «Компьютер: за и против».  «Зависимость детей и подростков от компьютерных игр», «Увлечение  компьютером  – это полезное или вредное увлечение  для  человека?»  в течение года вписать название </w:t>
            </w:r>
          </w:p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30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Март</w:t>
            </w:r>
          </w:p>
        </w:tc>
      </w:tr>
      <w:tr w:rsidR="00C15FB5" w:rsidRPr="007B3CA4" w:rsidTr="00C36A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tabs>
                <w:tab w:val="left" w:pos="487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«Причины возникновения </w:t>
            </w:r>
            <w:proofErr w:type="spellStart"/>
            <w:r w:rsidRPr="007B3CA4">
              <w:rPr>
                <w:sz w:val="24"/>
                <w:szCs w:val="24"/>
              </w:rPr>
              <w:t>аддиктивного</w:t>
            </w:r>
            <w:proofErr w:type="spellEnd"/>
            <w:r w:rsidRPr="007B3CA4">
              <w:rPr>
                <w:sz w:val="24"/>
                <w:szCs w:val="24"/>
              </w:rPr>
              <w:t xml:space="preserve"> поведения у несовершеннолетних» (заседание Методического совета).</w:t>
            </w:r>
          </w:p>
          <w:p w:rsidR="00C15FB5" w:rsidRPr="007B3CA4" w:rsidRDefault="00C15FB5" w:rsidP="00D961CD">
            <w:pPr>
              <w:tabs>
                <w:tab w:val="left" w:pos="487"/>
              </w:tabs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Родительское  собрание  «Ребёнок и компьютер. Опасная грань» 1-11 классы</w:t>
            </w: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Соц</w:t>
            </w:r>
            <w:proofErr w:type="gramStart"/>
            <w:r w:rsidRPr="007B3CA4">
              <w:rPr>
                <w:sz w:val="24"/>
                <w:szCs w:val="24"/>
              </w:rPr>
              <w:t>.п</w:t>
            </w:r>
            <w:proofErr w:type="gramEnd"/>
            <w:r w:rsidRPr="007B3CA4">
              <w:rPr>
                <w:sz w:val="24"/>
                <w:szCs w:val="24"/>
              </w:rPr>
              <w:t xml:space="preserve">едагог 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Р.М.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7B3CA4">
              <w:rPr>
                <w:sz w:val="24"/>
                <w:szCs w:val="24"/>
              </w:rPr>
              <w:t>Кл</w:t>
            </w:r>
            <w:proofErr w:type="gramStart"/>
            <w:r w:rsidRPr="007B3CA4">
              <w:rPr>
                <w:sz w:val="24"/>
                <w:szCs w:val="24"/>
              </w:rPr>
              <w:t>.р</w:t>
            </w:r>
            <w:proofErr w:type="gramEnd"/>
            <w:r w:rsidRPr="007B3CA4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240"/>
        </w:trPr>
        <w:tc>
          <w:tcPr>
            <w:tcW w:w="109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Апрель</w:t>
            </w:r>
          </w:p>
        </w:tc>
      </w:tr>
      <w:tr w:rsidR="00C15FB5" w:rsidRPr="007B3CA4" w:rsidTr="00C36A3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Разработка памяток, буклетов  для родителей по защите детей от распространения вредной для них информации.</w:t>
            </w: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Конкурс плакатов, рисунков «Жизнь в реале».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7B3CA4">
              <w:rPr>
                <w:sz w:val="24"/>
                <w:szCs w:val="24"/>
              </w:rPr>
              <w:t xml:space="preserve">МО классных руководителей, 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B3CA4">
              <w:rPr>
                <w:sz w:val="24"/>
                <w:szCs w:val="24"/>
              </w:rPr>
              <w:t xml:space="preserve">МО учителей </w:t>
            </w:r>
            <w:proofErr w:type="spellStart"/>
            <w:r w:rsidRPr="007B3CA4">
              <w:rPr>
                <w:sz w:val="24"/>
                <w:szCs w:val="24"/>
              </w:rPr>
              <w:t>нач</w:t>
            </w:r>
            <w:proofErr w:type="gramStart"/>
            <w:r w:rsidRPr="007B3CA4">
              <w:rPr>
                <w:sz w:val="24"/>
                <w:szCs w:val="24"/>
              </w:rPr>
              <w:t>.к</w:t>
            </w:r>
            <w:proofErr w:type="gramEnd"/>
            <w:r w:rsidRPr="007B3CA4">
              <w:rPr>
                <w:sz w:val="24"/>
                <w:szCs w:val="24"/>
              </w:rPr>
              <w:t>лассов</w:t>
            </w:r>
            <w:proofErr w:type="spellEnd"/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15FB5" w:rsidRPr="007B3CA4" w:rsidTr="00C36A3B">
        <w:trPr>
          <w:trHeight w:val="315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FB5" w:rsidRPr="007B3CA4" w:rsidRDefault="00C15FB5" w:rsidP="00D961CD">
            <w:pPr>
              <w:jc w:val="center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>Май</w:t>
            </w:r>
          </w:p>
        </w:tc>
      </w:tr>
      <w:tr w:rsidR="00C15FB5" w:rsidRPr="007B3CA4" w:rsidTr="00C36A3B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«Влияние компьютера на здоровье ребёнка» (беседа медицинского работника)  </w:t>
            </w:r>
          </w:p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  <w:r w:rsidRPr="007B3CA4">
              <w:rPr>
                <w:sz w:val="24"/>
                <w:szCs w:val="24"/>
              </w:rPr>
              <w:t xml:space="preserve">Медработник </w:t>
            </w:r>
            <w:r>
              <w:rPr>
                <w:sz w:val="24"/>
                <w:szCs w:val="24"/>
              </w:rPr>
              <w:t>Исаева П.И.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15FB5" w:rsidRPr="007B3CA4" w:rsidRDefault="00C15FB5" w:rsidP="00D961CD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C15FB5" w:rsidRPr="007B3CA4" w:rsidRDefault="00C15FB5" w:rsidP="00C15FB5">
      <w:pPr>
        <w:spacing w:before="100" w:beforeAutospacing="1" w:after="100" w:afterAutospacing="1"/>
        <w:ind w:firstLine="284"/>
        <w:jc w:val="both"/>
      </w:pPr>
    </w:p>
    <w:p w:rsidR="00525CFE" w:rsidRPr="00525CFE" w:rsidRDefault="00525CFE" w:rsidP="00525CFE">
      <w:pPr>
        <w:pStyle w:val="210"/>
        <w:shd w:val="clear" w:color="auto" w:fill="auto"/>
        <w:spacing w:before="0" w:after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sectPr w:rsidR="00525CFE" w:rsidRPr="00525CFE" w:rsidSect="00DD3D99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5732B4"/>
    <w:multiLevelType w:val="hybridMultilevel"/>
    <w:tmpl w:val="057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226BD"/>
    <w:multiLevelType w:val="multilevel"/>
    <w:tmpl w:val="61D6D17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  <w:b/>
      </w:rPr>
    </w:lvl>
  </w:abstractNum>
  <w:abstractNum w:abstractNumId="11">
    <w:nsid w:val="2D112E9F"/>
    <w:multiLevelType w:val="hybridMultilevel"/>
    <w:tmpl w:val="B7C80E9A"/>
    <w:lvl w:ilvl="0" w:tplc="A1EC47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3DCD1AF6"/>
    <w:multiLevelType w:val="multilevel"/>
    <w:tmpl w:val="26EECF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9C79AA"/>
    <w:multiLevelType w:val="hybridMultilevel"/>
    <w:tmpl w:val="87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16304"/>
    <w:multiLevelType w:val="hybridMultilevel"/>
    <w:tmpl w:val="51E6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15C1"/>
    <w:multiLevelType w:val="multilevel"/>
    <w:tmpl w:val="9B743E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795"/>
    <w:rsid w:val="00052C46"/>
    <w:rsid w:val="000B17CC"/>
    <w:rsid w:val="000B4EA3"/>
    <w:rsid w:val="000E0E47"/>
    <w:rsid w:val="00112557"/>
    <w:rsid w:val="00120884"/>
    <w:rsid w:val="00176E82"/>
    <w:rsid w:val="001B5D2C"/>
    <w:rsid w:val="001C695E"/>
    <w:rsid w:val="00200A4F"/>
    <w:rsid w:val="0020674C"/>
    <w:rsid w:val="00225F7A"/>
    <w:rsid w:val="00273386"/>
    <w:rsid w:val="00294224"/>
    <w:rsid w:val="002A561C"/>
    <w:rsid w:val="002B75DE"/>
    <w:rsid w:val="003133B0"/>
    <w:rsid w:val="003445F9"/>
    <w:rsid w:val="00356A50"/>
    <w:rsid w:val="00434B47"/>
    <w:rsid w:val="0046286D"/>
    <w:rsid w:val="004F39F7"/>
    <w:rsid w:val="004F53E8"/>
    <w:rsid w:val="00501FFD"/>
    <w:rsid w:val="00511A6C"/>
    <w:rsid w:val="005242AD"/>
    <w:rsid w:val="00525CFE"/>
    <w:rsid w:val="00532AEC"/>
    <w:rsid w:val="005457C2"/>
    <w:rsid w:val="00596C15"/>
    <w:rsid w:val="005C7841"/>
    <w:rsid w:val="005E4F70"/>
    <w:rsid w:val="005F2B49"/>
    <w:rsid w:val="00645BD6"/>
    <w:rsid w:val="00682771"/>
    <w:rsid w:val="006D5007"/>
    <w:rsid w:val="006F6795"/>
    <w:rsid w:val="00704497"/>
    <w:rsid w:val="00724949"/>
    <w:rsid w:val="00724E49"/>
    <w:rsid w:val="0074229F"/>
    <w:rsid w:val="00760CB7"/>
    <w:rsid w:val="00772EB0"/>
    <w:rsid w:val="007749F1"/>
    <w:rsid w:val="007B5397"/>
    <w:rsid w:val="007C2A77"/>
    <w:rsid w:val="00804BFA"/>
    <w:rsid w:val="008165D1"/>
    <w:rsid w:val="00857172"/>
    <w:rsid w:val="008C4B7C"/>
    <w:rsid w:val="008D53D7"/>
    <w:rsid w:val="008F1A55"/>
    <w:rsid w:val="009833F1"/>
    <w:rsid w:val="009E17DD"/>
    <w:rsid w:val="009F09C9"/>
    <w:rsid w:val="00A13266"/>
    <w:rsid w:val="00A33A5D"/>
    <w:rsid w:val="00A7780F"/>
    <w:rsid w:val="00A83C3F"/>
    <w:rsid w:val="00AA07B9"/>
    <w:rsid w:val="00AB57AE"/>
    <w:rsid w:val="00AF2B4B"/>
    <w:rsid w:val="00B32CE8"/>
    <w:rsid w:val="00B53CE9"/>
    <w:rsid w:val="00BA1661"/>
    <w:rsid w:val="00BE0645"/>
    <w:rsid w:val="00BF3600"/>
    <w:rsid w:val="00BF5D5F"/>
    <w:rsid w:val="00C15FB5"/>
    <w:rsid w:val="00C36A3B"/>
    <w:rsid w:val="00C579FE"/>
    <w:rsid w:val="00C72521"/>
    <w:rsid w:val="00C77D03"/>
    <w:rsid w:val="00CA20DE"/>
    <w:rsid w:val="00CD13F5"/>
    <w:rsid w:val="00D0689B"/>
    <w:rsid w:val="00D21F3A"/>
    <w:rsid w:val="00D3339C"/>
    <w:rsid w:val="00D337C2"/>
    <w:rsid w:val="00D5238F"/>
    <w:rsid w:val="00D73062"/>
    <w:rsid w:val="00D7330A"/>
    <w:rsid w:val="00D8015A"/>
    <w:rsid w:val="00D8777D"/>
    <w:rsid w:val="00DD3690"/>
    <w:rsid w:val="00DD3D99"/>
    <w:rsid w:val="00DF66BC"/>
    <w:rsid w:val="00E33646"/>
    <w:rsid w:val="00E56861"/>
    <w:rsid w:val="00E57943"/>
    <w:rsid w:val="00E9206A"/>
    <w:rsid w:val="00ED2154"/>
    <w:rsid w:val="00EE6C72"/>
    <w:rsid w:val="00F470A8"/>
    <w:rsid w:val="00F568E7"/>
    <w:rsid w:val="00FA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795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795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F67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70A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470A8"/>
    <w:rPr>
      <w:b/>
      <w:bCs/>
    </w:rPr>
  </w:style>
  <w:style w:type="paragraph" w:styleId="a6">
    <w:name w:val="List Paragraph"/>
    <w:basedOn w:val="a"/>
    <w:uiPriority w:val="1"/>
    <w:qFormat/>
    <w:rsid w:val="005242AD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A33A5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3A5D"/>
    <w:pPr>
      <w:shd w:val="clear" w:color="auto" w:fill="FFFFFF"/>
      <w:spacing w:before="300" w:after="3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A33A5D"/>
    <w:pPr>
      <w:shd w:val="clear" w:color="auto" w:fill="FFFFFF"/>
      <w:spacing w:before="300" w:line="274" w:lineRule="exact"/>
      <w:ind w:hanging="500"/>
      <w:jc w:val="both"/>
    </w:pPr>
    <w:rPr>
      <w:rFonts w:eastAsia="Arial Unicode MS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A33A5D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_"/>
    <w:basedOn w:val="a0"/>
    <w:link w:val="210"/>
    <w:uiPriority w:val="99"/>
    <w:rsid w:val="00804BF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804BFA"/>
  </w:style>
  <w:style w:type="paragraph" w:customStyle="1" w:styleId="210">
    <w:name w:val="Основной текст (2)1"/>
    <w:basedOn w:val="a"/>
    <w:link w:val="21"/>
    <w:uiPriority w:val="99"/>
    <w:rsid w:val="00804BFA"/>
    <w:pPr>
      <w:widowControl w:val="0"/>
      <w:shd w:val="clear" w:color="auto" w:fill="FFFFFF"/>
      <w:spacing w:before="1260" w:after="780" w:line="322" w:lineRule="exact"/>
    </w:pPr>
    <w:rPr>
      <w:rFonts w:eastAsiaTheme="minorHAnsi"/>
      <w:sz w:val="26"/>
      <w:szCs w:val="26"/>
      <w:lang w:eastAsia="en-US"/>
    </w:rPr>
  </w:style>
  <w:style w:type="character" w:customStyle="1" w:styleId="2Tahoma">
    <w:name w:val="Основной текст (2) + Tahoma"/>
    <w:aliases w:val="12 pt1"/>
    <w:basedOn w:val="21"/>
    <w:uiPriority w:val="99"/>
    <w:rsid w:val="00804BFA"/>
    <w:rPr>
      <w:rFonts w:ascii="Tahoma" w:hAnsi="Tahoma" w:cs="Tahoma"/>
      <w:sz w:val="24"/>
      <w:szCs w:val="24"/>
    </w:rPr>
  </w:style>
  <w:style w:type="character" w:customStyle="1" w:styleId="220">
    <w:name w:val="Основной текст (2)2"/>
    <w:basedOn w:val="21"/>
    <w:uiPriority w:val="99"/>
    <w:rsid w:val="00804BFA"/>
  </w:style>
  <w:style w:type="table" w:styleId="a9">
    <w:name w:val="Table Grid"/>
    <w:basedOn w:val="a1"/>
    <w:uiPriority w:val="59"/>
    <w:rsid w:val="00C1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3"/>
    <w:rsid w:val="00C15F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a"/>
    <w:rsid w:val="00C15FB5"/>
    <w:rPr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a"/>
    <w:rsid w:val="00C15FB5"/>
    <w:pPr>
      <w:widowControl w:val="0"/>
      <w:shd w:val="clear" w:color="auto" w:fill="FFFFFF"/>
      <w:spacing w:after="240" w:line="0" w:lineRule="atLeast"/>
    </w:pPr>
    <w:rPr>
      <w:sz w:val="19"/>
      <w:szCs w:val="19"/>
      <w:lang w:eastAsia="en-US"/>
    </w:rPr>
  </w:style>
  <w:style w:type="character" w:customStyle="1" w:styleId="Candara8pt">
    <w:name w:val="Основной текст + Candara;8 pt"/>
    <w:basedOn w:val="aa"/>
    <w:rsid w:val="00C15FB5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0pt">
    <w:name w:val="Основной текст + Не полужирный;Интервал 0 pt"/>
    <w:basedOn w:val="aa"/>
    <w:rsid w:val="00C15FB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3D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6</cp:revision>
  <cp:lastPrinted>2019-11-22T05:57:00Z</cp:lastPrinted>
  <dcterms:created xsi:type="dcterms:W3CDTF">2019-11-22T04:58:00Z</dcterms:created>
  <dcterms:modified xsi:type="dcterms:W3CDTF">2019-11-22T07:27:00Z</dcterms:modified>
</cp:coreProperties>
</file>